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D4DBE" w14:textId="77777777" w:rsidR="000310EF" w:rsidRDefault="000310EF" w:rsidP="000310EF">
      <w:pPr>
        <w:spacing w:line="312" w:lineRule="auto"/>
        <w:jc w:val="center"/>
        <w:rPr>
          <w:rFonts w:ascii="Times New Roman" w:hAnsi="Times New Roman" w:cs="Times New Roman"/>
          <w:b/>
          <w:bCs/>
          <w:sz w:val="16"/>
          <w:szCs w:val="16"/>
        </w:rPr>
      </w:pPr>
      <w:r w:rsidRPr="00BD0635">
        <w:rPr>
          <w:rFonts w:ascii="Times New Roman" w:hAnsi="Times New Roman" w:cs="Times New Roman"/>
          <w:b/>
          <w:bCs/>
          <w:sz w:val="16"/>
          <w:szCs w:val="16"/>
        </w:rPr>
        <w:t xml:space="preserve">JURNAL ILMU KESEJAHTERAAN SOSIAL “HUMANITAS” FISIP UNPAS, </w:t>
      </w:r>
      <w:r>
        <w:rPr>
          <w:rFonts w:ascii="Times New Roman" w:hAnsi="Times New Roman" w:cs="Times New Roman"/>
          <w:b/>
          <w:bCs/>
          <w:sz w:val="16"/>
          <w:szCs w:val="16"/>
        </w:rPr>
        <w:t>VOL.</w:t>
      </w:r>
      <w:r w:rsidRPr="00BD0635">
        <w:rPr>
          <w:rFonts w:ascii="Times New Roman" w:hAnsi="Times New Roman" w:cs="Times New Roman"/>
          <w:b/>
          <w:bCs/>
          <w:sz w:val="16"/>
          <w:szCs w:val="16"/>
        </w:rPr>
        <w:t xml:space="preserve"> </w:t>
      </w:r>
      <w:r>
        <w:rPr>
          <w:rFonts w:ascii="Times New Roman" w:hAnsi="Times New Roman" w:cs="Times New Roman"/>
          <w:b/>
          <w:bCs/>
          <w:sz w:val="16"/>
          <w:szCs w:val="16"/>
        </w:rPr>
        <w:t>7</w:t>
      </w:r>
      <w:r w:rsidRPr="00BD0635">
        <w:rPr>
          <w:rFonts w:ascii="Times New Roman" w:hAnsi="Times New Roman" w:cs="Times New Roman"/>
          <w:b/>
          <w:bCs/>
          <w:sz w:val="16"/>
          <w:szCs w:val="16"/>
        </w:rPr>
        <w:t xml:space="preserve">, NOMOR </w:t>
      </w:r>
      <w:r>
        <w:rPr>
          <w:rFonts w:ascii="Times New Roman" w:hAnsi="Times New Roman" w:cs="Times New Roman"/>
          <w:b/>
          <w:bCs/>
          <w:sz w:val="16"/>
          <w:szCs w:val="16"/>
        </w:rPr>
        <w:t>2</w:t>
      </w:r>
      <w:r w:rsidRPr="00BD0635">
        <w:rPr>
          <w:rFonts w:ascii="Times New Roman" w:hAnsi="Times New Roman" w:cs="Times New Roman"/>
          <w:b/>
          <w:bCs/>
          <w:sz w:val="16"/>
          <w:szCs w:val="16"/>
        </w:rPr>
        <w:t xml:space="preserve">, </w:t>
      </w:r>
      <w:r>
        <w:rPr>
          <w:rFonts w:ascii="Times New Roman" w:hAnsi="Times New Roman" w:cs="Times New Roman"/>
          <w:b/>
          <w:bCs/>
          <w:sz w:val="16"/>
          <w:szCs w:val="16"/>
        </w:rPr>
        <w:t>SEPTEMBER</w:t>
      </w:r>
      <w:r w:rsidRPr="00BD0635">
        <w:rPr>
          <w:rFonts w:ascii="Times New Roman" w:hAnsi="Times New Roman" w:cs="Times New Roman"/>
          <w:b/>
          <w:bCs/>
          <w:sz w:val="16"/>
          <w:szCs w:val="16"/>
        </w:rPr>
        <w:t xml:space="preserve"> 20</w:t>
      </w:r>
      <w:r>
        <w:rPr>
          <w:rFonts w:ascii="Times New Roman" w:hAnsi="Times New Roman" w:cs="Times New Roman"/>
          <w:b/>
          <w:bCs/>
          <w:sz w:val="16"/>
          <w:szCs w:val="16"/>
        </w:rPr>
        <w:t>25</w:t>
      </w:r>
    </w:p>
    <w:p w14:paraId="4D435B3E" w14:textId="77777777" w:rsidR="00235A31" w:rsidRDefault="00235A31" w:rsidP="00235A31">
      <w:pPr>
        <w:spacing w:line="240" w:lineRule="auto"/>
        <w:rPr>
          <w:rFonts w:ascii="Times New Roman" w:eastAsia="Calibri" w:hAnsi="Times New Roman" w:cs="Times New Roman"/>
          <w:b/>
          <w:bCs/>
          <w:sz w:val="28"/>
          <w:szCs w:val="28"/>
        </w:rPr>
      </w:pPr>
    </w:p>
    <w:p w14:paraId="0C4D54AD" w14:textId="000B3F0A" w:rsidR="00FE0647" w:rsidRPr="00840812" w:rsidRDefault="00FE0647" w:rsidP="00E40645">
      <w:pPr>
        <w:spacing w:line="240" w:lineRule="auto"/>
        <w:jc w:val="center"/>
        <w:rPr>
          <w:rFonts w:ascii="Times New Roman" w:hAnsi="Times New Roman" w:cs="Times New Roman"/>
          <w:sz w:val="28"/>
          <w:szCs w:val="28"/>
        </w:rPr>
      </w:pPr>
      <w:r w:rsidRPr="00840812">
        <w:rPr>
          <w:rFonts w:ascii="Times New Roman" w:eastAsia="Calibri" w:hAnsi="Times New Roman" w:cs="Times New Roman"/>
          <w:b/>
          <w:bCs/>
          <w:sz w:val="28"/>
          <w:szCs w:val="28"/>
        </w:rPr>
        <w:t>B</w:t>
      </w:r>
      <w:r w:rsidR="000310EF">
        <w:rPr>
          <w:rFonts w:ascii="Times New Roman" w:eastAsia="Calibri" w:hAnsi="Times New Roman" w:cs="Times New Roman"/>
          <w:b/>
          <w:bCs/>
          <w:sz w:val="28"/>
          <w:szCs w:val="28"/>
        </w:rPr>
        <w:t xml:space="preserve">ENTUK DUKUNGAN SOSIAL TERHADAP ISTRI YANG BEKERJA MENCAPAI WORK-LIFE BALANCE (STUDI DESKRIPTIF DI RUMAH SAKIT PUSAT PERTAMINA JAKARTA) </w:t>
      </w:r>
    </w:p>
    <w:p w14:paraId="0A666B31" w14:textId="382181BC" w:rsidR="00625E23" w:rsidRPr="00955E54" w:rsidRDefault="000920E3" w:rsidP="00955E54">
      <w:pPr>
        <w:spacing w:after="0" w:line="240" w:lineRule="auto"/>
        <w:jc w:val="center"/>
        <w:rPr>
          <w:rFonts w:ascii="Times New Roman" w:hAnsi="Times New Roman" w:cs="Times New Roman"/>
          <w:sz w:val="24"/>
          <w:szCs w:val="24"/>
        </w:rPr>
      </w:pPr>
      <w:proofErr w:type="spellStart"/>
      <w:r w:rsidRPr="00955E54">
        <w:rPr>
          <w:rFonts w:ascii="Times New Roman" w:hAnsi="Times New Roman" w:cs="Times New Roman"/>
          <w:sz w:val="24"/>
          <w:szCs w:val="24"/>
        </w:rPr>
        <w:t>Argya</w:t>
      </w:r>
      <w:proofErr w:type="spellEnd"/>
      <w:r w:rsidRPr="00955E54">
        <w:rPr>
          <w:rFonts w:ascii="Times New Roman" w:hAnsi="Times New Roman" w:cs="Times New Roman"/>
          <w:sz w:val="24"/>
          <w:szCs w:val="24"/>
        </w:rPr>
        <w:t xml:space="preserve"> Dama Nararya</w:t>
      </w:r>
      <w:r w:rsidR="00235A31">
        <w:rPr>
          <w:rStyle w:val="FootnoteReference"/>
          <w:rFonts w:ascii="Times New Roman" w:hAnsi="Times New Roman" w:cs="Times New Roman"/>
          <w:sz w:val="24"/>
          <w:szCs w:val="24"/>
        </w:rPr>
        <w:footnoteReference w:id="1"/>
      </w:r>
      <w:r w:rsidR="00FE0647" w:rsidRPr="00955E54">
        <w:rPr>
          <w:rFonts w:ascii="Times New Roman" w:hAnsi="Times New Roman" w:cs="Times New Roman"/>
          <w:sz w:val="24"/>
          <w:szCs w:val="24"/>
        </w:rPr>
        <w:t xml:space="preserve">, </w:t>
      </w:r>
      <w:proofErr w:type="spellStart"/>
      <w:r w:rsidR="00FE0647" w:rsidRPr="00955E54">
        <w:rPr>
          <w:rFonts w:ascii="Times New Roman" w:hAnsi="Times New Roman" w:cs="Times New Roman"/>
          <w:sz w:val="24"/>
          <w:szCs w:val="24"/>
        </w:rPr>
        <w:t>Belgis</w:t>
      </w:r>
      <w:proofErr w:type="spellEnd"/>
      <w:r w:rsidR="00FE0647" w:rsidRPr="00955E54">
        <w:rPr>
          <w:rFonts w:ascii="Times New Roman" w:hAnsi="Times New Roman" w:cs="Times New Roman"/>
          <w:sz w:val="24"/>
          <w:szCs w:val="24"/>
        </w:rPr>
        <w:t xml:space="preserve"> </w:t>
      </w:r>
      <w:proofErr w:type="spellStart"/>
      <w:r w:rsidR="00FE0647" w:rsidRPr="00955E54">
        <w:rPr>
          <w:rFonts w:ascii="Times New Roman" w:hAnsi="Times New Roman" w:cs="Times New Roman"/>
          <w:sz w:val="24"/>
          <w:szCs w:val="24"/>
        </w:rPr>
        <w:t>Hayyinatun</w:t>
      </w:r>
      <w:proofErr w:type="spellEnd"/>
      <w:r w:rsidR="00FE0647" w:rsidRPr="00955E54">
        <w:rPr>
          <w:rFonts w:ascii="Times New Roman" w:hAnsi="Times New Roman" w:cs="Times New Roman"/>
          <w:sz w:val="24"/>
          <w:szCs w:val="24"/>
        </w:rPr>
        <w:t xml:space="preserve"> Nufus</w:t>
      </w:r>
      <w:r w:rsidR="00235A31">
        <w:rPr>
          <w:rStyle w:val="FootnoteReference"/>
          <w:rFonts w:ascii="Times New Roman" w:hAnsi="Times New Roman" w:cs="Times New Roman"/>
          <w:sz w:val="24"/>
          <w:szCs w:val="24"/>
        </w:rPr>
        <w:footnoteReference w:id="2"/>
      </w:r>
    </w:p>
    <w:p w14:paraId="05E0A930" w14:textId="4A50F260" w:rsidR="00625E23" w:rsidRDefault="00235A31" w:rsidP="00FE0647">
      <w:pPr>
        <w:jc w:val="center"/>
        <w:rPr>
          <w:rFonts w:ascii="Times New Roman" w:hAnsi="Times New Roman" w:cs="Times New Roman"/>
          <w:sz w:val="24"/>
          <w:szCs w:val="24"/>
        </w:rPr>
      </w:pPr>
      <w:hyperlink r:id="rId8" w:history="1">
        <w:r w:rsidRPr="007E3847">
          <w:rPr>
            <w:rStyle w:val="Hyperlink"/>
            <w:rFonts w:ascii="Times New Roman" w:hAnsi="Times New Roman" w:cs="Times New Roman"/>
            <w:sz w:val="24"/>
            <w:szCs w:val="24"/>
          </w:rPr>
          <w:t>210910301161@mail.unej.ac.id</w:t>
        </w:r>
      </w:hyperlink>
    </w:p>
    <w:p w14:paraId="3A0004E1" w14:textId="19EC6593" w:rsidR="00235A31" w:rsidRDefault="000310EF" w:rsidP="00FE0647">
      <w:pPr>
        <w:jc w:val="center"/>
        <w:rPr>
          <w:rFonts w:ascii="Times New Roman" w:hAnsi="Times New Roman" w:cs="Times New Roman"/>
          <w:sz w:val="24"/>
          <w:szCs w:val="24"/>
        </w:rPr>
      </w:pPr>
      <w:r>
        <w:rPr>
          <w:vertAlign w:val="superscript"/>
        </w:rPr>
        <w:t>1-2</w:t>
      </w:r>
      <w:r w:rsidRPr="000310EF">
        <w:rPr>
          <w:rFonts w:ascii="Times New Roman" w:hAnsi="Times New Roman" w:cs="Times New Roman"/>
          <w:sz w:val="24"/>
          <w:szCs w:val="24"/>
        </w:rPr>
        <w:t xml:space="preserve">Program Studi </w:t>
      </w:r>
      <w:proofErr w:type="spellStart"/>
      <w:r w:rsidRPr="000310EF">
        <w:rPr>
          <w:rFonts w:ascii="Times New Roman" w:hAnsi="Times New Roman" w:cs="Times New Roman"/>
          <w:sz w:val="24"/>
          <w:szCs w:val="24"/>
        </w:rPr>
        <w:t>Ilmu</w:t>
      </w:r>
      <w:proofErr w:type="spellEnd"/>
      <w:r w:rsidRPr="000310EF">
        <w:rPr>
          <w:rFonts w:ascii="Times New Roman" w:hAnsi="Times New Roman" w:cs="Times New Roman"/>
          <w:sz w:val="24"/>
          <w:szCs w:val="24"/>
        </w:rPr>
        <w:t xml:space="preserve"> </w:t>
      </w:r>
      <w:proofErr w:type="spellStart"/>
      <w:r w:rsidRPr="000310EF">
        <w:rPr>
          <w:rFonts w:ascii="Times New Roman" w:hAnsi="Times New Roman" w:cs="Times New Roman"/>
          <w:sz w:val="24"/>
          <w:szCs w:val="24"/>
        </w:rPr>
        <w:t>Kesejahteraan</w:t>
      </w:r>
      <w:proofErr w:type="spellEnd"/>
      <w:r w:rsidRPr="000310EF">
        <w:rPr>
          <w:rFonts w:ascii="Times New Roman" w:hAnsi="Times New Roman" w:cs="Times New Roman"/>
          <w:sz w:val="24"/>
          <w:szCs w:val="24"/>
        </w:rPr>
        <w:t xml:space="preserve"> </w:t>
      </w:r>
      <w:proofErr w:type="spellStart"/>
      <w:r w:rsidRPr="000310EF">
        <w:rPr>
          <w:rFonts w:ascii="Times New Roman" w:hAnsi="Times New Roman" w:cs="Times New Roman"/>
          <w:sz w:val="24"/>
          <w:szCs w:val="24"/>
        </w:rPr>
        <w:t>Sosial</w:t>
      </w:r>
      <w:proofErr w:type="spellEnd"/>
      <w:r w:rsidRPr="000310EF">
        <w:rPr>
          <w:rFonts w:ascii="Times New Roman" w:hAnsi="Times New Roman" w:cs="Times New Roman"/>
          <w:sz w:val="24"/>
          <w:szCs w:val="24"/>
        </w:rPr>
        <w:t>, Universitas Jember</w:t>
      </w:r>
    </w:p>
    <w:p w14:paraId="68A021B0" w14:textId="77777777" w:rsidR="000310EF" w:rsidRPr="00FE0647" w:rsidRDefault="000310EF" w:rsidP="00FE0647">
      <w:pPr>
        <w:jc w:val="center"/>
        <w:rPr>
          <w:rFonts w:ascii="Times New Roman" w:hAnsi="Times New Roman" w:cs="Times New Roman"/>
          <w:sz w:val="24"/>
          <w:szCs w:val="24"/>
        </w:rPr>
      </w:pPr>
    </w:p>
    <w:p w14:paraId="16C73E9A" w14:textId="399A7D82" w:rsidR="00625E23" w:rsidRPr="00955E54" w:rsidRDefault="00955E54" w:rsidP="00FE0647">
      <w:pPr>
        <w:pStyle w:val="Heading1"/>
        <w:spacing w:before="0" w:after="240" w:line="240" w:lineRule="auto"/>
        <w:jc w:val="center"/>
        <w:rPr>
          <w:rFonts w:ascii="Times New Roman" w:hAnsi="Times New Roman" w:cs="Times New Roman"/>
          <w:i/>
          <w:iCs/>
          <w:color w:val="auto"/>
          <w:sz w:val="20"/>
          <w:szCs w:val="20"/>
        </w:rPr>
      </w:pPr>
      <w:r w:rsidRPr="00955E54">
        <w:rPr>
          <w:rFonts w:ascii="Times New Roman" w:hAnsi="Times New Roman" w:cs="Times New Roman"/>
          <w:i/>
          <w:iCs/>
          <w:color w:val="auto"/>
          <w:sz w:val="20"/>
          <w:szCs w:val="20"/>
        </w:rPr>
        <w:t>ABSTRA</w:t>
      </w:r>
      <w:r w:rsidR="00AF3B4B">
        <w:rPr>
          <w:rFonts w:ascii="Times New Roman" w:hAnsi="Times New Roman" w:cs="Times New Roman"/>
          <w:i/>
          <w:iCs/>
          <w:color w:val="auto"/>
          <w:sz w:val="20"/>
          <w:szCs w:val="20"/>
        </w:rPr>
        <w:t>K</w:t>
      </w:r>
    </w:p>
    <w:p w14:paraId="3AE72AAE" w14:textId="77777777" w:rsidR="00AF3B4B" w:rsidRPr="00955E54" w:rsidRDefault="00AF3B4B" w:rsidP="00AF3B4B">
      <w:pPr>
        <w:spacing w:after="0" w:line="240" w:lineRule="auto"/>
        <w:jc w:val="both"/>
        <w:rPr>
          <w:rFonts w:ascii="Times New Roman" w:hAnsi="Times New Roman" w:cs="Times New Roman"/>
          <w:i/>
          <w:iCs/>
          <w:sz w:val="20"/>
          <w:szCs w:val="20"/>
        </w:rPr>
      </w:pPr>
      <w:proofErr w:type="spellStart"/>
      <w:r w:rsidRPr="00955E54">
        <w:rPr>
          <w:rFonts w:ascii="Times New Roman" w:hAnsi="Times New Roman" w:cs="Times New Roman"/>
          <w:i/>
          <w:iCs/>
          <w:sz w:val="20"/>
          <w:szCs w:val="20"/>
        </w:rPr>
        <w:t>Istri</w:t>
      </w:r>
      <w:proofErr w:type="spellEnd"/>
      <w:r w:rsidRPr="00955E54">
        <w:rPr>
          <w:rFonts w:ascii="Times New Roman" w:hAnsi="Times New Roman" w:cs="Times New Roman"/>
          <w:i/>
          <w:iCs/>
          <w:sz w:val="20"/>
          <w:szCs w:val="20"/>
        </w:rPr>
        <w:t xml:space="preserve"> yang </w:t>
      </w:r>
      <w:proofErr w:type="spellStart"/>
      <w:r w:rsidRPr="00955E54">
        <w:rPr>
          <w:rFonts w:ascii="Times New Roman" w:hAnsi="Times New Roman" w:cs="Times New Roman"/>
          <w:i/>
          <w:iCs/>
          <w:sz w:val="20"/>
          <w:szCs w:val="20"/>
        </w:rPr>
        <w:t>bekerja</w:t>
      </w:r>
      <w:proofErr w:type="spellEnd"/>
      <w:r w:rsidRPr="00955E54">
        <w:rPr>
          <w:rFonts w:ascii="Times New Roman" w:hAnsi="Times New Roman" w:cs="Times New Roman"/>
          <w:i/>
          <w:iCs/>
          <w:sz w:val="20"/>
          <w:szCs w:val="20"/>
        </w:rPr>
        <w:t xml:space="preserve"> </w:t>
      </w:r>
      <w:proofErr w:type="spellStart"/>
      <w:r w:rsidRPr="00955E54">
        <w:rPr>
          <w:rFonts w:ascii="Times New Roman" w:hAnsi="Times New Roman" w:cs="Times New Roman"/>
          <w:i/>
          <w:iCs/>
          <w:sz w:val="20"/>
          <w:szCs w:val="20"/>
        </w:rPr>
        <w:t>memiliki</w:t>
      </w:r>
      <w:proofErr w:type="spellEnd"/>
      <w:r w:rsidRPr="00955E54">
        <w:rPr>
          <w:rFonts w:ascii="Times New Roman" w:hAnsi="Times New Roman" w:cs="Times New Roman"/>
          <w:i/>
          <w:iCs/>
          <w:sz w:val="20"/>
          <w:szCs w:val="20"/>
        </w:rPr>
        <w:t xml:space="preserve"> </w:t>
      </w:r>
      <w:proofErr w:type="spellStart"/>
      <w:r w:rsidRPr="00955E54">
        <w:rPr>
          <w:rFonts w:ascii="Times New Roman" w:hAnsi="Times New Roman" w:cs="Times New Roman"/>
          <w:i/>
          <w:iCs/>
          <w:sz w:val="20"/>
          <w:szCs w:val="20"/>
        </w:rPr>
        <w:t>tantangan</w:t>
      </w:r>
      <w:proofErr w:type="spellEnd"/>
      <w:r w:rsidRPr="00955E54">
        <w:rPr>
          <w:rFonts w:ascii="Times New Roman" w:hAnsi="Times New Roman" w:cs="Times New Roman"/>
          <w:i/>
          <w:iCs/>
          <w:sz w:val="20"/>
          <w:szCs w:val="20"/>
        </w:rPr>
        <w:t xml:space="preserve"> </w:t>
      </w:r>
      <w:proofErr w:type="spellStart"/>
      <w:r w:rsidRPr="00955E54">
        <w:rPr>
          <w:rFonts w:ascii="Times New Roman" w:hAnsi="Times New Roman" w:cs="Times New Roman"/>
          <w:i/>
          <w:iCs/>
          <w:sz w:val="20"/>
          <w:szCs w:val="20"/>
        </w:rPr>
        <w:t>dalam</w:t>
      </w:r>
      <w:proofErr w:type="spellEnd"/>
      <w:r w:rsidRPr="00955E54">
        <w:rPr>
          <w:rFonts w:ascii="Times New Roman" w:hAnsi="Times New Roman" w:cs="Times New Roman"/>
          <w:i/>
          <w:iCs/>
          <w:sz w:val="20"/>
          <w:szCs w:val="20"/>
        </w:rPr>
        <w:t xml:space="preserve"> </w:t>
      </w:r>
      <w:proofErr w:type="spellStart"/>
      <w:r w:rsidRPr="00955E54">
        <w:rPr>
          <w:rFonts w:ascii="Times New Roman" w:hAnsi="Times New Roman" w:cs="Times New Roman"/>
          <w:i/>
          <w:iCs/>
          <w:sz w:val="20"/>
          <w:szCs w:val="20"/>
        </w:rPr>
        <w:t>menyeimbangkan</w:t>
      </w:r>
      <w:proofErr w:type="spellEnd"/>
      <w:r w:rsidRPr="00955E54">
        <w:rPr>
          <w:rFonts w:ascii="Times New Roman" w:hAnsi="Times New Roman" w:cs="Times New Roman"/>
          <w:i/>
          <w:iCs/>
          <w:sz w:val="20"/>
          <w:szCs w:val="20"/>
        </w:rPr>
        <w:t xml:space="preserve"> </w:t>
      </w:r>
      <w:proofErr w:type="spellStart"/>
      <w:r w:rsidRPr="00955E54">
        <w:rPr>
          <w:rFonts w:ascii="Times New Roman" w:hAnsi="Times New Roman" w:cs="Times New Roman"/>
          <w:i/>
          <w:iCs/>
          <w:sz w:val="20"/>
          <w:szCs w:val="20"/>
        </w:rPr>
        <w:t>antara</w:t>
      </w:r>
      <w:proofErr w:type="spellEnd"/>
      <w:r w:rsidRPr="00955E54">
        <w:rPr>
          <w:rFonts w:ascii="Times New Roman" w:hAnsi="Times New Roman" w:cs="Times New Roman"/>
          <w:i/>
          <w:iCs/>
          <w:sz w:val="20"/>
          <w:szCs w:val="20"/>
        </w:rPr>
        <w:t xml:space="preserve"> </w:t>
      </w:r>
      <w:proofErr w:type="spellStart"/>
      <w:r w:rsidRPr="00955E54">
        <w:rPr>
          <w:rFonts w:ascii="Times New Roman" w:hAnsi="Times New Roman" w:cs="Times New Roman"/>
          <w:i/>
          <w:iCs/>
          <w:sz w:val="20"/>
          <w:szCs w:val="20"/>
        </w:rPr>
        <w:t>tuntuntan</w:t>
      </w:r>
      <w:proofErr w:type="spellEnd"/>
      <w:r w:rsidRPr="00955E54">
        <w:rPr>
          <w:rFonts w:ascii="Times New Roman" w:hAnsi="Times New Roman" w:cs="Times New Roman"/>
          <w:i/>
          <w:iCs/>
          <w:sz w:val="20"/>
          <w:szCs w:val="20"/>
        </w:rPr>
        <w:t xml:space="preserve"> </w:t>
      </w:r>
      <w:proofErr w:type="spellStart"/>
      <w:r w:rsidRPr="00955E54">
        <w:rPr>
          <w:rFonts w:ascii="Times New Roman" w:hAnsi="Times New Roman" w:cs="Times New Roman"/>
          <w:i/>
          <w:iCs/>
          <w:sz w:val="20"/>
          <w:szCs w:val="20"/>
        </w:rPr>
        <w:t>pekerjaan</w:t>
      </w:r>
      <w:proofErr w:type="spellEnd"/>
      <w:r w:rsidRPr="00955E54">
        <w:rPr>
          <w:rFonts w:ascii="Times New Roman" w:hAnsi="Times New Roman" w:cs="Times New Roman"/>
          <w:i/>
          <w:iCs/>
          <w:sz w:val="20"/>
          <w:szCs w:val="20"/>
        </w:rPr>
        <w:t xml:space="preserve"> dan </w:t>
      </w:r>
      <w:proofErr w:type="spellStart"/>
      <w:r w:rsidRPr="00955E54">
        <w:rPr>
          <w:rFonts w:ascii="Times New Roman" w:hAnsi="Times New Roman" w:cs="Times New Roman"/>
          <w:i/>
          <w:iCs/>
          <w:sz w:val="20"/>
          <w:szCs w:val="20"/>
        </w:rPr>
        <w:t>keluarga</w:t>
      </w:r>
      <w:proofErr w:type="spellEnd"/>
      <w:r w:rsidRPr="00955E54">
        <w:rPr>
          <w:rFonts w:ascii="Times New Roman" w:hAnsi="Times New Roman" w:cs="Times New Roman"/>
          <w:i/>
          <w:iCs/>
          <w:sz w:val="20"/>
          <w:szCs w:val="20"/>
        </w:rPr>
        <w:t xml:space="preserve">. </w:t>
      </w:r>
      <w:proofErr w:type="spellStart"/>
      <w:r w:rsidRPr="00955E54">
        <w:rPr>
          <w:rFonts w:ascii="Times New Roman" w:hAnsi="Times New Roman" w:cs="Times New Roman"/>
          <w:i/>
          <w:iCs/>
          <w:sz w:val="20"/>
          <w:szCs w:val="20"/>
        </w:rPr>
        <w:t>Berdasarkan</w:t>
      </w:r>
      <w:proofErr w:type="spellEnd"/>
      <w:r w:rsidRPr="00955E54">
        <w:rPr>
          <w:rFonts w:ascii="Times New Roman" w:hAnsi="Times New Roman" w:cs="Times New Roman"/>
          <w:i/>
          <w:iCs/>
          <w:sz w:val="20"/>
          <w:szCs w:val="20"/>
        </w:rPr>
        <w:t xml:space="preserve"> </w:t>
      </w:r>
      <w:proofErr w:type="spellStart"/>
      <w:r w:rsidRPr="00955E54">
        <w:rPr>
          <w:rFonts w:ascii="Times New Roman" w:hAnsi="Times New Roman" w:cs="Times New Roman"/>
          <w:i/>
          <w:iCs/>
          <w:sz w:val="20"/>
          <w:szCs w:val="20"/>
        </w:rPr>
        <w:t>fenomena</w:t>
      </w:r>
      <w:proofErr w:type="spellEnd"/>
      <w:r w:rsidRPr="00955E54">
        <w:rPr>
          <w:rFonts w:ascii="Times New Roman" w:hAnsi="Times New Roman" w:cs="Times New Roman"/>
          <w:i/>
          <w:iCs/>
          <w:sz w:val="20"/>
          <w:szCs w:val="20"/>
        </w:rPr>
        <w:t xml:space="preserve"> </w:t>
      </w:r>
      <w:proofErr w:type="spellStart"/>
      <w:r w:rsidRPr="00955E54">
        <w:rPr>
          <w:rFonts w:ascii="Times New Roman" w:hAnsi="Times New Roman" w:cs="Times New Roman"/>
          <w:i/>
          <w:iCs/>
          <w:sz w:val="20"/>
          <w:szCs w:val="20"/>
        </w:rPr>
        <w:t>tersebut</w:t>
      </w:r>
      <w:proofErr w:type="spellEnd"/>
      <w:r w:rsidRPr="00955E54">
        <w:rPr>
          <w:rFonts w:ascii="Times New Roman" w:hAnsi="Times New Roman" w:cs="Times New Roman"/>
          <w:i/>
          <w:iCs/>
          <w:sz w:val="20"/>
          <w:szCs w:val="20"/>
        </w:rPr>
        <w:t xml:space="preserve"> </w:t>
      </w:r>
      <w:proofErr w:type="spellStart"/>
      <w:r w:rsidRPr="00955E54">
        <w:rPr>
          <w:rFonts w:ascii="Times New Roman" w:hAnsi="Times New Roman" w:cs="Times New Roman"/>
          <w:i/>
          <w:iCs/>
          <w:sz w:val="20"/>
          <w:szCs w:val="20"/>
        </w:rPr>
        <w:t>dibutuhkannya</w:t>
      </w:r>
      <w:proofErr w:type="spellEnd"/>
      <w:r w:rsidRPr="00955E54">
        <w:rPr>
          <w:rFonts w:ascii="Times New Roman" w:hAnsi="Times New Roman" w:cs="Times New Roman"/>
          <w:i/>
          <w:iCs/>
          <w:sz w:val="20"/>
          <w:szCs w:val="20"/>
        </w:rPr>
        <w:t xml:space="preserve"> </w:t>
      </w:r>
      <w:proofErr w:type="spellStart"/>
      <w:r w:rsidRPr="00955E54">
        <w:rPr>
          <w:rFonts w:ascii="Times New Roman" w:hAnsi="Times New Roman" w:cs="Times New Roman"/>
          <w:i/>
          <w:iCs/>
          <w:sz w:val="20"/>
          <w:szCs w:val="20"/>
        </w:rPr>
        <w:t>dukungan</w:t>
      </w:r>
      <w:proofErr w:type="spellEnd"/>
      <w:r w:rsidRPr="00955E54">
        <w:rPr>
          <w:rFonts w:ascii="Times New Roman" w:hAnsi="Times New Roman" w:cs="Times New Roman"/>
          <w:i/>
          <w:iCs/>
          <w:sz w:val="20"/>
          <w:szCs w:val="20"/>
        </w:rPr>
        <w:t xml:space="preserve"> </w:t>
      </w:r>
      <w:proofErr w:type="spellStart"/>
      <w:r w:rsidRPr="00955E54">
        <w:rPr>
          <w:rFonts w:ascii="Times New Roman" w:hAnsi="Times New Roman" w:cs="Times New Roman"/>
          <w:i/>
          <w:iCs/>
          <w:sz w:val="20"/>
          <w:szCs w:val="20"/>
        </w:rPr>
        <w:t>sosial</w:t>
      </w:r>
      <w:proofErr w:type="spellEnd"/>
      <w:r w:rsidRPr="00955E54">
        <w:rPr>
          <w:rFonts w:ascii="Times New Roman" w:hAnsi="Times New Roman" w:cs="Times New Roman"/>
          <w:i/>
          <w:iCs/>
          <w:sz w:val="20"/>
          <w:szCs w:val="20"/>
        </w:rPr>
        <w:t xml:space="preserve"> </w:t>
      </w:r>
      <w:proofErr w:type="spellStart"/>
      <w:r w:rsidRPr="00955E54">
        <w:rPr>
          <w:rFonts w:ascii="Times New Roman" w:hAnsi="Times New Roman" w:cs="Times New Roman"/>
          <w:i/>
          <w:iCs/>
          <w:sz w:val="20"/>
          <w:szCs w:val="20"/>
        </w:rPr>
        <w:t>karena</w:t>
      </w:r>
      <w:proofErr w:type="spellEnd"/>
      <w:r w:rsidRPr="00955E54">
        <w:rPr>
          <w:rFonts w:ascii="Times New Roman" w:hAnsi="Times New Roman" w:cs="Times New Roman"/>
          <w:i/>
          <w:iCs/>
          <w:sz w:val="20"/>
          <w:szCs w:val="20"/>
        </w:rPr>
        <w:t xml:space="preserve"> </w:t>
      </w:r>
      <w:proofErr w:type="spellStart"/>
      <w:r w:rsidRPr="00955E54">
        <w:rPr>
          <w:rFonts w:ascii="Times New Roman" w:hAnsi="Times New Roman" w:cs="Times New Roman"/>
          <w:i/>
          <w:iCs/>
          <w:sz w:val="20"/>
          <w:szCs w:val="20"/>
        </w:rPr>
        <w:t>sistem</w:t>
      </w:r>
      <w:proofErr w:type="spellEnd"/>
      <w:r w:rsidRPr="00955E54">
        <w:rPr>
          <w:rFonts w:ascii="Times New Roman" w:hAnsi="Times New Roman" w:cs="Times New Roman"/>
          <w:i/>
          <w:iCs/>
          <w:sz w:val="20"/>
          <w:szCs w:val="20"/>
        </w:rPr>
        <w:t xml:space="preserve"> jam </w:t>
      </w:r>
      <w:proofErr w:type="spellStart"/>
      <w:r w:rsidRPr="00955E54">
        <w:rPr>
          <w:rFonts w:ascii="Times New Roman" w:hAnsi="Times New Roman" w:cs="Times New Roman"/>
          <w:i/>
          <w:iCs/>
          <w:sz w:val="20"/>
          <w:szCs w:val="20"/>
        </w:rPr>
        <w:t>kerja</w:t>
      </w:r>
      <w:proofErr w:type="spellEnd"/>
      <w:r w:rsidRPr="00955E54">
        <w:rPr>
          <w:rFonts w:ascii="Times New Roman" w:hAnsi="Times New Roman" w:cs="Times New Roman"/>
          <w:i/>
          <w:iCs/>
          <w:sz w:val="20"/>
          <w:szCs w:val="20"/>
        </w:rPr>
        <w:t xml:space="preserve"> yang shift </w:t>
      </w:r>
      <w:proofErr w:type="spellStart"/>
      <w:r w:rsidRPr="00955E54">
        <w:rPr>
          <w:rFonts w:ascii="Times New Roman" w:hAnsi="Times New Roman" w:cs="Times New Roman"/>
          <w:i/>
          <w:iCs/>
          <w:sz w:val="20"/>
          <w:szCs w:val="20"/>
        </w:rPr>
        <w:t>dimana</w:t>
      </w:r>
      <w:proofErr w:type="spellEnd"/>
      <w:r w:rsidRPr="00955E54">
        <w:rPr>
          <w:rFonts w:ascii="Times New Roman" w:hAnsi="Times New Roman" w:cs="Times New Roman"/>
          <w:i/>
          <w:iCs/>
          <w:sz w:val="20"/>
          <w:szCs w:val="20"/>
        </w:rPr>
        <w:t xml:space="preserve"> para </w:t>
      </w:r>
      <w:proofErr w:type="spellStart"/>
      <w:r w:rsidRPr="00955E54">
        <w:rPr>
          <w:rFonts w:ascii="Times New Roman" w:hAnsi="Times New Roman" w:cs="Times New Roman"/>
          <w:i/>
          <w:iCs/>
          <w:sz w:val="20"/>
          <w:szCs w:val="20"/>
        </w:rPr>
        <w:t>pekerja</w:t>
      </w:r>
      <w:proofErr w:type="spellEnd"/>
      <w:r w:rsidRPr="00955E54">
        <w:rPr>
          <w:rFonts w:ascii="Times New Roman" w:hAnsi="Times New Roman" w:cs="Times New Roman"/>
          <w:i/>
          <w:iCs/>
          <w:sz w:val="20"/>
          <w:szCs w:val="20"/>
        </w:rPr>
        <w:t xml:space="preserve"> </w:t>
      </w:r>
      <w:proofErr w:type="spellStart"/>
      <w:r w:rsidRPr="00955E54">
        <w:rPr>
          <w:rFonts w:ascii="Times New Roman" w:hAnsi="Times New Roman" w:cs="Times New Roman"/>
          <w:i/>
          <w:iCs/>
          <w:sz w:val="20"/>
          <w:szCs w:val="20"/>
        </w:rPr>
        <w:t>akan</w:t>
      </w:r>
      <w:proofErr w:type="spellEnd"/>
      <w:r w:rsidRPr="00955E54">
        <w:rPr>
          <w:rFonts w:ascii="Times New Roman" w:hAnsi="Times New Roman" w:cs="Times New Roman"/>
          <w:i/>
          <w:iCs/>
          <w:sz w:val="20"/>
          <w:szCs w:val="20"/>
        </w:rPr>
        <w:t xml:space="preserve"> </w:t>
      </w:r>
      <w:proofErr w:type="spellStart"/>
      <w:r w:rsidRPr="00955E54">
        <w:rPr>
          <w:rFonts w:ascii="Times New Roman" w:hAnsi="Times New Roman" w:cs="Times New Roman"/>
          <w:i/>
          <w:iCs/>
          <w:sz w:val="20"/>
          <w:szCs w:val="20"/>
        </w:rPr>
        <w:t>mendapatkan</w:t>
      </w:r>
      <w:proofErr w:type="spellEnd"/>
      <w:r w:rsidRPr="00955E54">
        <w:rPr>
          <w:rFonts w:ascii="Times New Roman" w:hAnsi="Times New Roman" w:cs="Times New Roman"/>
          <w:i/>
          <w:iCs/>
          <w:sz w:val="20"/>
          <w:szCs w:val="20"/>
        </w:rPr>
        <w:t xml:space="preserve"> </w:t>
      </w:r>
      <w:proofErr w:type="spellStart"/>
      <w:r w:rsidRPr="00955E54">
        <w:rPr>
          <w:rFonts w:ascii="Times New Roman" w:hAnsi="Times New Roman" w:cs="Times New Roman"/>
          <w:i/>
          <w:iCs/>
          <w:sz w:val="20"/>
          <w:szCs w:val="20"/>
        </w:rPr>
        <w:t>giliran</w:t>
      </w:r>
      <w:proofErr w:type="spellEnd"/>
      <w:r w:rsidRPr="00955E54">
        <w:rPr>
          <w:rFonts w:ascii="Times New Roman" w:hAnsi="Times New Roman" w:cs="Times New Roman"/>
          <w:i/>
          <w:iCs/>
          <w:sz w:val="20"/>
          <w:szCs w:val="20"/>
        </w:rPr>
        <w:t xml:space="preserve"> </w:t>
      </w:r>
      <w:proofErr w:type="spellStart"/>
      <w:r w:rsidRPr="00955E54">
        <w:rPr>
          <w:rFonts w:ascii="Times New Roman" w:hAnsi="Times New Roman" w:cs="Times New Roman"/>
          <w:i/>
          <w:iCs/>
          <w:sz w:val="20"/>
          <w:szCs w:val="20"/>
        </w:rPr>
        <w:t>untuk</w:t>
      </w:r>
      <w:proofErr w:type="spellEnd"/>
      <w:r w:rsidRPr="00955E54">
        <w:rPr>
          <w:rFonts w:ascii="Times New Roman" w:hAnsi="Times New Roman" w:cs="Times New Roman"/>
          <w:i/>
          <w:iCs/>
          <w:sz w:val="20"/>
          <w:szCs w:val="20"/>
        </w:rPr>
        <w:t xml:space="preserve"> </w:t>
      </w:r>
      <w:proofErr w:type="spellStart"/>
      <w:r w:rsidRPr="00955E54">
        <w:rPr>
          <w:rFonts w:ascii="Times New Roman" w:hAnsi="Times New Roman" w:cs="Times New Roman"/>
          <w:i/>
          <w:iCs/>
          <w:sz w:val="20"/>
          <w:szCs w:val="20"/>
        </w:rPr>
        <w:t>bekerja</w:t>
      </w:r>
      <w:proofErr w:type="spellEnd"/>
      <w:r w:rsidRPr="00955E54">
        <w:rPr>
          <w:rFonts w:ascii="Times New Roman" w:hAnsi="Times New Roman" w:cs="Times New Roman"/>
          <w:i/>
          <w:iCs/>
          <w:sz w:val="20"/>
          <w:szCs w:val="20"/>
        </w:rPr>
        <w:t xml:space="preserve"> </w:t>
      </w:r>
      <w:proofErr w:type="spellStart"/>
      <w:r w:rsidRPr="00955E54">
        <w:rPr>
          <w:rFonts w:ascii="Times New Roman" w:hAnsi="Times New Roman" w:cs="Times New Roman"/>
          <w:i/>
          <w:iCs/>
          <w:sz w:val="20"/>
          <w:szCs w:val="20"/>
        </w:rPr>
        <w:t>antara</w:t>
      </w:r>
      <w:proofErr w:type="spellEnd"/>
      <w:r w:rsidRPr="00955E54">
        <w:rPr>
          <w:rFonts w:ascii="Times New Roman" w:hAnsi="Times New Roman" w:cs="Times New Roman"/>
          <w:i/>
          <w:iCs/>
          <w:sz w:val="20"/>
          <w:szCs w:val="20"/>
        </w:rPr>
        <w:t xml:space="preserve"> shift </w:t>
      </w:r>
      <w:proofErr w:type="spellStart"/>
      <w:r w:rsidRPr="00955E54">
        <w:rPr>
          <w:rFonts w:ascii="Times New Roman" w:hAnsi="Times New Roman" w:cs="Times New Roman"/>
          <w:i/>
          <w:iCs/>
          <w:sz w:val="20"/>
          <w:szCs w:val="20"/>
        </w:rPr>
        <w:t>pagi</w:t>
      </w:r>
      <w:proofErr w:type="spellEnd"/>
      <w:r w:rsidRPr="00955E54">
        <w:rPr>
          <w:rFonts w:ascii="Times New Roman" w:hAnsi="Times New Roman" w:cs="Times New Roman"/>
          <w:i/>
          <w:iCs/>
          <w:sz w:val="20"/>
          <w:szCs w:val="20"/>
        </w:rPr>
        <w:t xml:space="preserve">, </w:t>
      </w:r>
      <w:proofErr w:type="spellStart"/>
      <w:r w:rsidRPr="00955E54">
        <w:rPr>
          <w:rFonts w:ascii="Times New Roman" w:hAnsi="Times New Roman" w:cs="Times New Roman"/>
          <w:i/>
          <w:iCs/>
          <w:sz w:val="20"/>
          <w:szCs w:val="20"/>
        </w:rPr>
        <w:t>siang</w:t>
      </w:r>
      <w:proofErr w:type="spellEnd"/>
      <w:r w:rsidRPr="00955E54">
        <w:rPr>
          <w:rFonts w:ascii="Times New Roman" w:hAnsi="Times New Roman" w:cs="Times New Roman"/>
          <w:i/>
          <w:iCs/>
          <w:sz w:val="20"/>
          <w:szCs w:val="20"/>
        </w:rPr>
        <w:t xml:space="preserve"> dan </w:t>
      </w:r>
      <w:proofErr w:type="spellStart"/>
      <w:r w:rsidRPr="00955E54">
        <w:rPr>
          <w:rFonts w:ascii="Times New Roman" w:hAnsi="Times New Roman" w:cs="Times New Roman"/>
          <w:i/>
          <w:iCs/>
          <w:sz w:val="20"/>
          <w:szCs w:val="20"/>
        </w:rPr>
        <w:t>malan</w:t>
      </w:r>
      <w:proofErr w:type="spellEnd"/>
      <w:r w:rsidRPr="00955E54">
        <w:rPr>
          <w:rFonts w:ascii="Times New Roman" w:hAnsi="Times New Roman" w:cs="Times New Roman"/>
          <w:i/>
          <w:iCs/>
          <w:sz w:val="20"/>
          <w:szCs w:val="20"/>
        </w:rPr>
        <w:t xml:space="preserve"> </w:t>
      </w:r>
      <w:proofErr w:type="spellStart"/>
      <w:r w:rsidRPr="00955E54">
        <w:rPr>
          <w:rFonts w:ascii="Times New Roman" w:hAnsi="Times New Roman" w:cs="Times New Roman"/>
          <w:i/>
          <w:iCs/>
          <w:sz w:val="20"/>
          <w:szCs w:val="20"/>
        </w:rPr>
        <w:t>dalam</w:t>
      </w:r>
      <w:proofErr w:type="spellEnd"/>
      <w:r w:rsidRPr="00955E54">
        <w:rPr>
          <w:rFonts w:ascii="Times New Roman" w:hAnsi="Times New Roman" w:cs="Times New Roman"/>
          <w:i/>
          <w:iCs/>
          <w:sz w:val="20"/>
          <w:szCs w:val="20"/>
        </w:rPr>
        <w:t xml:space="preserve"> </w:t>
      </w:r>
      <w:proofErr w:type="spellStart"/>
      <w:r w:rsidRPr="00955E54">
        <w:rPr>
          <w:rFonts w:ascii="Times New Roman" w:hAnsi="Times New Roman" w:cs="Times New Roman"/>
          <w:i/>
          <w:iCs/>
          <w:sz w:val="20"/>
          <w:szCs w:val="20"/>
        </w:rPr>
        <w:t>periode</w:t>
      </w:r>
      <w:proofErr w:type="spellEnd"/>
      <w:r w:rsidRPr="00955E54">
        <w:rPr>
          <w:rFonts w:ascii="Times New Roman" w:hAnsi="Times New Roman" w:cs="Times New Roman"/>
          <w:i/>
          <w:iCs/>
          <w:sz w:val="20"/>
          <w:szCs w:val="20"/>
        </w:rPr>
        <w:t xml:space="preserve"> yang </w:t>
      </w:r>
      <w:proofErr w:type="spellStart"/>
      <w:r w:rsidRPr="00955E54">
        <w:rPr>
          <w:rFonts w:ascii="Times New Roman" w:hAnsi="Times New Roman" w:cs="Times New Roman"/>
          <w:i/>
          <w:iCs/>
          <w:sz w:val="20"/>
          <w:szCs w:val="20"/>
        </w:rPr>
        <w:t>diterapkan</w:t>
      </w:r>
      <w:proofErr w:type="spellEnd"/>
      <w:r w:rsidRPr="00955E54">
        <w:rPr>
          <w:rFonts w:ascii="Times New Roman" w:hAnsi="Times New Roman" w:cs="Times New Roman"/>
          <w:i/>
          <w:iCs/>
          <w:sz w:val="20"/>
          <w:szCs w:val="20"/>
        </w:rPr>
        <w:t xml:space="preserve"> oleh Rumah Sakit Pusat Pertamina </w:t>
      </w:r>
      <w:proofErr w:type="spellStart"/>
      <w:r w:rsidRPr="00955E54">
        <w:rPr>
          <w:rFonts w:ascii="Times New Roman" w:hAnsi="Times New Roman" w:cs="Times New Roman"/>
          <w:i/>
          <w:iCs/>
          <w:sz w:val="20"/>
          <w:szCs w:val="20"/>
        </w:rPr>
        <w:t>yaitu</w:t>
      </w:r>
      <w:proofErr w:type="spellEnd"/>
      <w:r w:rsidRPr="00955E54">
        <w:rPr>
          <w:rFonts w:ascii="Times New Roman" w:hAnsi="Times New Roman" w:cs="Times New Roman"/>
          <w:i/>
          <w:iCs/>
          <w:sz w:val="20"/>
          <w:szCs w:val="20"/>
        </w:rPr>
        <w:t xml:space="preserve"> </w:t>
      </w:r>
      <w:proofErr w:type="spellStart"/>
      <w:r w:rsidRPr="00955E54">
        <w:rPr>
          <w:rFonts w:ascii="Times New Roman" w:hAnsi="Times New Roman" w:cs="Times New Roman"/>
          <w:i/>
          <w:iCs/>
          <w:sz w:val="20"/>
          <w:szCs w:val="20"/>
        </w:rPr>
        <w:t>tiga</w:t>
      </w:r>
      <w:proofErr w:type="spellEnd"/>
      <w:r w:rsidRPr="00955E54">
        <w:rPr>
          <w:rFonts w:ascii="Times New Roman" w:hAnsi="Times New Roman" w:cs="Times New Roman"/>
          <w:i/>
          <w:iCs/>
          <w:sz w:val="20"/>
          <w:szCs w:val="20"/>
        </w:rPr>
        <w:t xml:space="preserve"> </w:t>
      </w:r>
      <w:proofErr w:type="spellStart"/>
      <w:r w:rsidRPr="00955E54">
        <w:rPr>
          <w:rFonts w:ascii="Times New Roman" w:hAnsi="Times New Roman" w:cs="Times New Roman"/>
          <w:i/>
          <w:iCs/>
          <w:sz w:val="20"/>
          <w:szCs w:val="20"/>
        </w:rPr>
        <w:t>hari</w:t>
      </w:r>
      <w:proofErr w:type="spellEnd"/>
      <w:r w:rsidRPr="00955E54">
        <w:rPr>
          <w:rFonts w:ascii="Times New Roman" w:hAnsi="Times New Roman" w:cs="Times New Roman"/>
          <w:i/>
          <w:iCs/>
          <w:sz w:val="20"/>
          <w:szCs w:val="20"/>
        </w:rPr>
        <w:t xml:space="preserve"> </w:t>
      </w:r>
      <w:proofErr w:type="spellStart"/>
      <w:r w:rsidRPr="00955E54">
        <w:rPr>
          <w:rFonts w:ascii="Times New Roman" w:hAnsi="Times New Roman" w:cs="Times New Roman"/>
          <w:i/>
          <w:iCs/>
          <w:sz w:val="20"/>
          <w:szCs w:val="20"/>
        </w:rPr>
        <w:t>kerja</w:t>
      </w:r>
      <w:proofErr w:type="spellEnd"/>
      <w:r w:rsidRPr="00955E54">
        <w:rPr>
          <w:rFonts w:ascii="Times New Roman" w:hAnsi="Times New Roman" w:cs="Times New Roman"/>
          <w:i/>
          <w:iCs/>
          <w:sz w:val="20"/>
          <w:szCs w:val="20"/>
        </w:rPr>
        <w:t xml:space="preserve"> dan </w:t>
      </w:r>
      <w:proofErr w:type="spellStart"/>
      <w:r w:rsidRPr="00955E54">
        <w:rPr>
          <w:rFonts w:ascii="Times New Roman" w:hAnsi="Times New Roman" w:cs="Times New Roman"/>
          <w:i/>
          <w:iCs/>
          <w:sz w:val="20"/>
          <w:szCs w:val="20"/>
        </w:rPr>
        <w:t>satu</w:t>
      </w:r>
      <w:proofErr w:type="spellEnd"/>
      <w:r w:rsidRPr="00955E54">
        <w:rPr>
          <w:rFonts w:ascii="Times New Roman" w:hAnsi="Times New Roman" w:cs="Times New Roman"/>
          <w:i/>
          <w:iCs/>
          <w:sz w:val="20"/>
          <w:szCs w:val="20"/>
        </w:rPr>
        <w:t xml:space="preserve"> </w:t>
      </w:r>
      <w:proofErr w:type="spellStart"/>
      <w:r w:rsidRPr="00955E54">
        <w:rPr>
          <w:rFonts w:ascii="Times New Roman" w:hAnsi="Times New Roman" w:cs="Times New Roman"/>
          <w:i/>
          <w:iCs/>
          <w:sz w:val="20"/>
          <w:szCs w:val="20"/>
        </w:rPr>
        <w:t>libur</w:t>
      </w:r>
      <w:proofErr w:type="spellEnd"/>
      <w:r w:rsidRPr="00955E54">
        <w:rPr>
          <w:rFonts w:ascii="Times New Roman" w:hAnsi="Times New Roman" w:cs="Times New Roman"/>
          <w:i/>
          <w:iCs/>
          <w:sz w:val="20"/>
          <w:szCs w:val="20"/>
        </w:rPr>
        <w:t xml:space="preserve"> yang </w:t>
      </w:r>
      <w:proofErr w:type="spellStart"/>
      <w:r w:rsidRPr="00955E54">
        <w:rPr>
          <w:rFonts w:ascii="Times New Roman" w:hAnsi="Times New Roman" w:cs="Times New Roman"/>
          <w:i/>
          <w:iCs/>
          <w:sz w:val="20"/>
          <w:szCs w:val="20"/>
        </w:rPr>
        <w:t>memiliki</w:t>
      </w:r>
      <w:proofErr w:type="spellEnd"/>
      <w:r w:rsidRPr="00955E54">
        <w:rPr>
          <w:rFonts w:ascii="Times New Roman" w:hAnsi="Times New Roman" w:cs="Times New Roman"/>
          <w:i/>
          <w:iCs/>
          <w:sz w:val="20"/>
          <w:szCs w:val="20"/>
        </w:rPr>
        <w:t xml:space="preserve"> </w:t>
      </w:r>
      <w:proofErr w:type="spellStart"/>
      <w:r w:rsidRPr="00955E54">
        <w:rPr>
          <w:rFonts w:ascii="Times New Roman" w:hAnsi="Times New Roman" w:cs="Times New Roman"/>
          <w:i/>
          <w:iCs/>
          <w:sz w:val="20"/>
          <w:szCs w:val="20"/>
        </w:rPr>
        <w:t>dampak</w:t>
      </w:r>
      <w:proofErr w:type="spellEnd"/>
      <w:r w:rsidRPr="00955E54">
        <w:rPr>
          <w:rFonts w:ascii="Times New Roman" w:hAnsi="Times New Roman" w:cs="Times New Roman"/>
          <w:i/>
          <w:iCs/>
          <w:sz w:val="20"/>
          <w:szCs w:val="20"/>
        </w:rPr>
        <w:t xml:space="preserve"> yang </w:t>
      </w:r>
      <w:proofErr w:type="spellStart"/>
      <w:r w:rsidRPr="00955E54">
        <w:rPr>
          <w:rFonts w:ascii="Times New Roman" w:hAnsi="Times New Roman" w:cs="Times New Roman"/>
          <w:i/>
          <w:iCs/>
          <w:sz w:val="20"/>
          <w:szCs w:val="20"/>
        </w:rPr>
        <w:t>signifikan</w:t>
      </w:r>
      <w:proofErr w:type="spellEnd"/>
      <w:r w:rsidRPr="00955E54">
        <w:rPr>
          <w:rFonts w:ascii="Times New Roman" w:hAnsi="Times New Roman" w:cs="Times New Roman"/>
          <w:i/>
          <w:iCs/>
          <w:sz w:val="20"/>
          <w:szCs w:val="20"/>
        </w:rPr>
        <w:t xml:space="preserve"> pada </w:t>
      </w:r>
      <w:proofErr w:type="spellStart"/>
      <w:r w:rsidRPr="00955E54">
        <w:rPr>
          <w:rFonts w:ascii="Times New Roman" w:eastAsia="Calibri" w:hAnsi="Times New Roman" w:cs="Times New Roman"/>
          <w:i/>
          <w:iCs/>
          <w:sz w:val="20"/>
          <w:szCs w:val="20"/>
        </w:rPr>
        <w:t>wanita</w:t>
      </w:r>
      <w:proofErr w:type="spellEnd"/>
      <w:r w:rsidRPr="00955E54">
        <w:rPr>
          <w:rFonts w:ascii="Times New Roman" w:eastAsia="Calibri" w:hAnsi="Times New Roman" w:cs="Times New Roman"/>
          <w:i/>
          <w:iCs/>
          <w:sz w:val="20"/>
          <w:szCs w:val="20"/>
        </w:rPr>
        <w:t xml:space="preserve"> </w:t>
      </w:r>
      <w:r w:rsidRPr="00955E54">
        <w:rPr>
          <w:rFonts w:ascii="Times New Roman" w:hAnsi="Times New Roman" w:cs="Times New Roman"/>
          <w:i/>
          <w:iCs/>
          <w:sz w:val="20"/>
          <w:szCs w:val="20"/>
        </w:rPr>
        <w:t xml:space="preserve">yang </w:t>
      </w:r>
      <w:proofErr w:type="spellStart"/>
      <w:r w:rsidRPr="00955E54">
        <w:rPr>
          <w:rFonts w:ascii="Times New Roman" w:hAnsi="Times New Roman" w:cs="Times New Roman"/>
          <w:i/>
          <w:iCs/>
          <w:sz w:val="20"/>
          <w:szCs w:val="20"/>
        </w:rPr>
        <w:t>bekerja</w:t>
      </w:r>
      <w:proofErr w:type="spellEnd"/>
      <w:r w:rsidRPr="00955E54">
        <w:rPr>
          <w:rFonts w:ascii="Times New Roman" w:hAnsi="Times New Roman" w:cs="Times New Roman"/>
          <w:i/>
          <w:iCs/>
          <w:sz w:val="20"/>
          <w:szCs w:val="20"/>
        </w:rPr>
        <w:t xml:space="preserve">. </w:t>
      </w:r>
      <w:proofErr w:type="spellStart"/>
      <w:r w:rsidRPr="00955E54">
        <w:rPr>
          <w:rFonts w:ascii="Times New Roman" w:hAnsi="Times New Roman" w:cs="Times New Roman"/>
          <w:i/>
          <w:iCs/>
          <w:sz w:val="20"/>
          <w:szCs w:val="20"/>
        </w:rPr>
        <w:t>tujuan</w:t>
      </w:r>
      <w:proofErr w:type="spellEnd"/>
      <w:r w:rsidRPr="00955E54">
        <w:rPr>
          <w:rFonts w:ascii="Times New Roman" w:hAnsi="Times New Roman" w:cs="Times New Roman"/>
          <w:i/>
          <w:iCs/>
          <w:sz w:val="20"/>
          <w:szCs w:val="20"/>
        </w:rPr>
        <w:t xml:space="preserve"> </w:t>
      </w:r>
      <w:proofErr w:type="spellStart"/>
      <w:r w:rsidRPr="00955E54">
        <w:rPr>
          <w:rFonts w:ascii="Times New Roman" w:hAnsi="Times New Roman" w:cs="Times New Roman"/>
          <w:i/>
          <w:iCs/>
          <w:sz w:val="20"/>
          <w:szCs w:val="20"/>
        </w:rPr>
        <w:t>penelitian</w:t>
      </w:r>
      <w:proofErr w:type="spellEnd"/>
      <w:r w:rsidRPr="00955E54">
        <w:rPr>
          <w:rFonts w:ascii="Times New Roman" w:hAnsi="Times New Roman" w:cs="Times New Roman"/>
          <w:i/>
          <w:iCs/>
          <w:sz w:val="20"/>
          <w:szCs w:val="20"/>
        </w:rPr>
        <w:t xml:space="preserve"> </w:t>
      </w:r>
      <w:proofErr w:type="spellStart"/>
      <w:r w:rsidRPr="00955E54">
        <w:rPr>
          <w:rFonts w:ascii="Times New Roman" w:hAnsi="Times New Roman" w:cs="Times New Roman"/>
          <w:i/>
          <w:iCs/>
          <w:sz w:val="20"/>
          <w:szCs w:val="20"/>
        </w:rPr>
        <w:t>ini</w:t>
      </w:r>
      <w:proofErr w:type="spellEnd"/>
      <w:r w:rsidRPr="00955E54">
        <w:rPr>
          <w:rFonts w:ascii="Times New Roman" w:hAnsi="Times New Roman" w:cs="Times New Roman"/>
          <w:i/>
          <w:iCs/>
          <w:sz w:val="20"/>
          <w:szCs w:val="20"/>
        </w:rPr>
        <w:t xml:space="preserve"> </w:t>
      </w:r>
      <w:proofErr w:type="spellStart"/>
      <w:r w:rsidRPr="00955E54">
        <w:rPr>
          <w:rFonts w:ascii="Times New Roman" w:hAnsi="Times New Roman" w:cs="Times New Roman"/>
          <w:i/>
          <w:iCs/>
          <w:sz w:val="20"/>
          <w:szCs w:val="20"/>
        </w:rPr>
        <w:t>adalah</w:t>
      </w:r>
      <w:proofErr w:type="spellEnd"/>
      <w:r w:rsidRPr="00955E54">
        <w:rPr>
          <w:rFonts w:ascii="Times New Roman" w:hAnsi="Times New Roman" w:cs="Times New Roman"/>
          <w:i/>
          <w:iCs/>
          <w:sz w:val="20"/>
          <w:szCs w:val="20"/>
        </w:rPr>
        <w:t xml:space="preserve"> </w:t>
      </w:r>
      <w:proofErr w:type="spellStart"/>
      <w:r w:rsidRPr="00955E54">
        <w:rPr>
          <w:rFonts w:ascii="Times New Roman" w:hAnsi="Times New Roman" w:cs="Times New Roman"/>
          <w:i/>
          <w:iCs/>
          <w:sz w:val="20"/>
          <w:szCs w:val="20"/>
        </w:rPr>
        <w:t>untuk</w:t>
      </w:r>
      <w:proofErr w:type="spellEnd"/>
      <w:r w:rsidRPr="00955E54">
        <w:rPr>
          <w:rFonts w:ascii="Times New Roman" w:hAnsi="Times New Roman" w:cs="Times New Roman"/>
          <w:i/>
          <w:iCs/>
          <w:sz w:val="20"/>
          <w:szCs w:val="20"/>
        </w:rPr>
        <w:t xml:space="preserve"> </w:t>
      </w:r>
      <w:proofErr w:type="spellStart"/>
      <w:r w:rsidRPr="00955E54">
        <w:rPr>
          <w:rFonts w:ascii="Times New Roman" w:hAnsi="Times New Roman" w:cs="Times New Roman"/>
          <w:i/>
          <w:iCs/>
          <w:sz w:val="20"/>
          <w:szCs w:val="20"/>
        </w:rPr>
        <w:t>mengetahui</w:t>
      </w:r>
      <w:proofErr w:type="spellEnd"/>
      <w:r w:rsidRPr="00955E54">
        <w:rPr>
          <w:rFonts w:ascii="Times New Roman" w:hAnsi="Times New Roman" w:cs="Times New Roman"/>
          <w:i/>
          <w:iCs/>
          <w:sz w:val="20"/>
          <w:szCs w:val="20"/>
        </w:rPr>
        <w:t xml:space="preserve">, </w:t>
      </w:r>
      <w:proofErr w:type="spellStart"/>
      <w:r w:rsidRPr="00955E54">
        <w:rPr>
          <w:rFonts w:ascii="Times New Roman" w:hAnsi="Times New Roman" w:cs="Times New Roman"/>
          <w:i/>
          <w:iCs/>
          <w:sz w:val="20"/>
          <w:szCs w:val="20"/>
        </w:rPr>
        <w:t>mendeskripsikan</w:t>
      </w:r>
      <w:proofErr w:type="spellEnd"/>
      <w:r w:rsidRPr="00955E54">
        <w:rPr>
          <w:rFonts w:ascii="Times New Roman" w:hAnsi="Times New Roman" w:cs="Times New Roman"/>
          <w:i/>
          <w:iCs/>
          <w:sz w:val="20"/>
          <w:szCs w:val="20"/>
        </w:rPr>
        <w:t xml:space="preserve">, dan </w:t>
      </w:r>
      <w:proofErr w:type="spellStart"/>
      <w:r w:rsidRPr="00955E54">
        <w:rPr>
          <w:rFonts w:ascii="Times New Roman" w:hAnsi="Times New Roman" w:cs="Times New Roman"/>
          <w:i/>
          <w:iCs/>
          <w:sz w:val="20"/>
          <w:szCs w:val="20"/>
        </w:rPr>
        <w:t>menganalisis</w:t>
      </w:r>
      <w:proofErr w:type="spellEnd"/>
      <w:r w:rsidRPr="00955E54">
        <w:rPr>
          <w:rFonts w:ascii="Times New Roman" w:hAnsi="Times New Roman" w:cs="Times New Roman"/>
          <w:i/>
          <w:iCs/>
          <w:sz w:val="20"/>
          <w:szCs w:val="20"/>
        </w:rPr>
        <w:t xml:space="preserve"> </w:t>
      </w:r>
      <w:proofErr w:type="spellStart"/>
      <w:r w:rsidRPr="00955E54">
        <w:rPr>
          <w:rFonts w:ascii="Times New Roman" w:hAnsi="Times New Roman" w:cs="Times New Roman"/>
          <w:i/>
          <w:iCs/>
          <w:sz w:val="20"/>
          <w:szCs w:val="20"/>
        </w:rPr>
        <w:t>bentuk</w:t>
      </w:r>
      <w:proofErr w:type="spellEnd"/>
      <w:r w:rsidRPr="00955E54">
        <w:rPr>
          <w:rFonts w:ascii="Times New Roman" w:hAnsi="Times New Roman" w:cs="Times New Roman"/>
          <w:i/>
          <w:iCs/>
          <w:sz w:val="20"/>
          <w:szCs w:val="20"/>
        </w:rPr>
        <w:t xml:space="preserve"> </w:t>
      </w:r>
      <w:proofErr w:type="spellStart"/>
      <w:r w:rsidRPr="00955E54">
        <w:rPr>
          <w:rFonts w:ascii="Times New Roman" w:hAnsi="Times New Roman" w:cs="Times New Roman"/>
          <w:i/>
          <w:iCs/>
          <w:sz w:val="20"/>
          <w:szCs w:val="20"/>
        </w:rPr>
        <w:t>dukungan</w:t>
      </w:r>
      <w:proofErr w:type="spellEnd"/>
      <w:r w:rsidRPr="00955E54">
        <w:rPr>
          <w:rFonts w:ascii="Times New Roman" w:hAnsi="Times New Roman" w:cs="Times New Roman"/>
          <w:i/>
          <w:iCs/>
          <w:sz w:val="20"/>
          <w:szCs w:val="20"/>
        </w:rPr>
        <w:t xml:space="preserve"> </w:t>
      </w:r>
      <w:proofErr w:type="spellStart"/>
      <w:r w:rsidRPr="00955E54">
        <w:rPr>
          <w:rFonts w:ascii="Times New Roman" w:hAnsi="Times New Roman" w:cs="Times New Roman"/>
          <w:i/>
          <w:iCs/>
          <w:sz w:val="20"/>
          <w:szCs w:val="20"/>
        </w:rPr>
        <w:t>sosial</w:t>
      </w:r>
      <w:proofErr w:type="spellEnd"/>
      <w:r w:rsidRPr="00955E54">
        <w:rPr>
          <w:rFonts w:ascii="Times New Roman" w:hAnsi="Times New Roman" w:cs="Times New Roman"/>
          <w:i/>
          <w:iCs/>
          <w:sz w:val="20"/>
          <w:szCs w:val="20"/>
        </w:rPr>
        <w:t xml:space="preserve"> </w:t>
      </w:r>
      <w:proofErr w:type="spellStart"/>
      <w:r w:rsidRPr="00955E54">
        <w:rPr>
          <w:rFonts w:ascii="Times New Roman" w:hAnsi="Times New Roman" w:cs="Times New Roman"/>
          <w:i/>
          <w:iCs/>
          <w:sz w:val="20"/>
          <w:szCs w:val="20"/>
        </w:rPr>
        <w:t>terhadap</w:t>
      </w:r>
      <w:proofErr w:type="spellEnd"/>
      <w:r w:rsidRPr="00955E54">
        <w:rPr>
          <w:rFonts w:ascii="Times New Roman" w:hAnsi="Times New Roman" w:cs="Times New Roman"/>
          <w:i/>
          <w:iCs/>
          <w:sz w:val="20"/>
          <w:szCs w:val="20"/>
        </w:rPr>
        <w:t xml:space="preserve"> </w:t>
      </w:r>
      <w:proofErr w:type="spellStart"/>
      <w:r w:rsidRPr="00955E54">
        <w:rPr>
          <w:rFonts w:ascii="Times New Roman" w:hAnsi="Times New Roman" w:cs="Times New Roman"/>
          <w:i/>
          <w:iCs/>
          <w:sz w:val="20"/>
          <w:szCs w:val="20"/>
        </w:rPr>
        <w:t>istri</w:t>
      </w:r>
      <w:proofErr w:type="spellEnd"/>
      <w:r w:rsidRPr="00955E54">
        <w:rPr>
          <w:rFonts w:ascii="Times New Roman" w:hAnsi="Times New Roman" w:cs="Times New Roman"/>
          <w:i/>
          <w:iCs/>
          <w:sz w:val="20"/>
          <w:szCs w:val="20"/>
        </w:rPr>
        <w:t xml:space="preserve"> yang </w:t>
      </w:r>
      <w:proofErr w:type="spellStart"/>
      <w:r w:rsidRPr="00955E54">
        <w:rPr>
          <w:rFonts w:ascii="Times New Roman" w:hAnsi="Times New Roman" w:cs="Times New Roman"/>
          <w:i/>
          <w:iCs/>
          <w:sz w:val="20"/>
          <w:szCs w:val="20"/>
        </w:rPr>
        <w:t>bekerja</w:t>
      </w:r>
      <w:proofErr w:type="spellEnd"/>
      <w:r w:rsidRPr="00955E54">
        <w:rPr>
          <w:rFonts w:ascii="Times New Roman" w:hAnsi="Times New Roman" w:cs="Times New Roman"/>
          <w:i/>
          <w:iCs/>
          <w:sz w:val="20"/>
          <w:szCs w:val="20"/>
        </w:rPr>
        <w:t xml:space="preserve"> </w:t>
      </w:r>
      <w:proofErr w:type="spellStart"/>
      <w:r w:rsidRPr="00955E54">
        <w:rPr>
          <w:rFonts w:ascii="Times New Roman" w:hAnsi="Times New Roman" w:cs="Times New Roman"/>
          <w:i/>
          <w:iCs/>
          <w:sz w:val="20"/>
          <w:szCs w:val="20"/>
        </w:rPr>
        <w:t>untuk</w:t>
      </w:r>
      <w:proofErr w:type="spellEnd"/>
      <w:r w:rsidRPr="00955E54">
        <w:rPr>
          <w:rFonts w:ascii="Times New Roman" w:hAnsi="Times New Roman" w:cs="Times New Roman"/>
          <w:i/>
          <w:iCs/>
          <w:sz w:val="20"/>
          <w:szCs w:val="20"/>
        </w:rPr>
        <w:t xml:space="preserve"> </w:t>
      </w:r>
      <w:proofErr w:type="spellStart"/>
      <w:r w:rsidRPr="00955E54">
        <w:rPr>
          <w:rFonts w:ascii="Times New Roman" w:hAnsi="Times New Roman" w:cs="Times New Roman"/>
          <w:i/>
          <w:iCs/>
          <w:sz w:val="20"/>
          <w:szCs w:val="20"/>
        </w:rPr>
        <w:t>mencapai</w:t>
      </w:r>
      <w:proofErr w:type="spellEnd"/>
      <w:r w:rsidRPr="00955E54">
        <w:rPr>
          <w:rFonts w:ascii="Times New Roman" w:hAnsi="Times New Roman" w:cs="Times New Roman"/>
          <w:i/>
          <w:iCs/>
          <w:sz w:val="20"/>
          <w:szCs w:val="20"/>
        </w:rPr>
        <w:t xml:space="preserve"> work life balance. </w:t>
      </w:r>
      <w:proofErr w:type="spellStart"/>
      <w:r w:rsidRPr="00955E54">
        <w:rPr>
          <w:rFonts w:ascii="Times New Roman" w:hAnsi="Times New Roman" w:cs="Times New Roman"/>
          <w:i/>
          <w:iCs/>
          <w:sz w:val="20"/>
          <w:szCs w:val="20"/>
        </w:rPr>
        <w:t>Penelitian</w:t>
      </w:r>
      <w:proofErr w:type="spellEnd"/>
      <w:r w:rsidRPr="00955E54">
        <w:rPr>
          <w:rFonts w:ascii="Times New Roman" w:hAnsi="Times New Roman" w:cs="Times New Roman"/>
          <w:i/>
          <w:iCs/>
          <w:sz w:val="20"/>
          <w:szCs w:val="20"/>
        </w:rPr>
        <w:t xml:space="preserve"> </w:t>
      </w:r>
      <w:proofErr w:type="spellStart"/>
      <w:r w:rsidRPr="00955E54">
        <w:rPr>
          <w:rFonts w:ascii="Times New Roman" w:hAnsi="Times New Roman" w:cs="Times New Roman"/>
          <w:i/>
          <w:iCs/>
          <w:sz w:val="20"/>
          <w:szCs w:val="20"/>
        </w:rPr>
        <w:t>ini</w:t>
      </w:r>
      <w:proofErr w:type="spellEnd"/>
      <w:r w:rsidRPr="00955E54">
        <w:rPr>
          <w:rFonts w:ascii="Times New Roman" w:hAnsi="Times New Roman" w:cs="Times New Roman"/>
          <w:i/>
          <w:iCs/>
          <w:sz w:val="20"/>
          <w:szCs w:val="20"/>
        </w:rPr>
        <w:t xml:space="preserve"> </w:t>
      </w:r>
      <w:proofErr w:type="spellStart"/>
      <w:r w:rsidRPr="00955E54">
        <w:rPr>
          <w:rFonts w:ascii="Times New Roman" w:hAnsi="Times New Roman" w:cs="Times New Roman"/>
          <w:i/>
          <w:iCs/>
          <w:sz w:val="20"/>
          <w:szCs w:val="20"/>
        </w:rPr>
        <w:t>menggunakan</w:t>
      </w:r>
      <w:proofErr w:type="spellEnd"/>
      <w:r w:rsidRPr="00955E54">
        <w:rPr>
          <w:rFonts w:ascii="Times New Roman" w:hAnsi="Times New Roman" w:cs="Times New Roman"/>
          <w:i/>
          <w:iCs/>
          <w:sz w:val="20"/>
          <w:szCs w:val="20"/>
        </w:rPr>
        <w:t xml:space="preserve"> </w:t>
      </w:r>
      <w:proofErr w:type="spellStart"/>
      <w:r w:rsidRPr="00955E54">
        <w:rPr>
          <w:rFonts w:ascii="Times New Roman" w:hAnsi="Times New Roman" w:cs="Times New Roman"/>
          <w:i/>
          <w:iCs/>
          <w:sz w:val="20"/>
          <w:szCs w:val="20"/>
        </w:rPr>
        <w:t>pendekatan</w:t>
      </w:r>
      <w:proofErr w:type="spellEnd"/>
      <w:r w:rsidRPr="00955E54">
        <w:rPr>
          <w:rFonts w:ascii="Times New Roman" w:hAnsi="Times New Roman" w:cs="Times New Roman"/>
          <w:i/>
          <w:iCs/>
          <w:sz w:val="20"/>
          <w:szCs w:val="20"/>
        </w:rPr>
        <w:t xml:space="preserve"> </w:t>
      </w:r>
      <w:proofErr w:type="spellStart"/>
      <w:r w:rsidRPr="00955E54">
        <w:rPr>
          <w:rFonts w:ascii="Times New Roman" w:hAnsi="Times New Roman" w:cs="Times New Roman"/>
          <w:i/>
          <w:iCs/>
          <w:sz w:val="20"/>
          <w:szCs w:val="20"/>
        </w:rPr>
        <w:t>kualitatif</w:t>
      </w:r>
      <w:proofErr w:type="spellEnd"/>
      <w:r w:rsidRPr="00955E54">
        <w:rPr>
          <w:rFonts w:ascii="Times New Roman" w:hAnsi="Times New Roman" w:cs="Times New Roman"/>
          <w:i/>
          <w:iCs/>
          <w:sz w:val="20"/>
          <w:szCs w:val="20"/>
        </w:rPr>
        <w:t xml:space="preserve"> </w:t>
      </w:r>
      <w:proofErr w:type="spellStart"/>
      <w:r w:rsidRPr="00955E54">
        <w:rPr>
          <w:rFonts w:ascii="Times New Roman" w:hAnsi="Times New Roman" w:cs="Times New Roman"/>
          <w:i/>
          <w:iCs/>
          <w:sz w:val="20"/>
          <w:szCs w:val="20"/>
        </w:rPr>
        <w:t>dengan</w:t>
      </w:r>
      <w:proofErr w:type="spellEnd"/>
      <w:r w:rsidRPr="00955E54">
        <w:rPr>
          <w:rFonts w:ascii="Times New Roman" w:hAnsi="Times New Roman" w:cs="Times New Roman"/>
          <w:i/>
          <w:iCs/>
          <w:sz w:val="20"/>
          <w:szCs w:val="20"/>
        </w:rPr>
        <w:t xml:space="preserve"> </w:t>
      </w:r>
      <w:proofErr w:type="spellStart"/>
      <w:r w:rsidRPr="00955E54">
        <w:rPr>
          <w:rFonts w:ascii="Times New Roman" w:hAnsi="Times New Roman" w:cs="Times New Roman"/>
          <w:i/>
          <w:iCs/>
          <w:sz w:val="20"/>
          <w:szCs w:val="20"/>
        </w:rPr>
        <w:t>jenis</w:t>
      </w:r>
      <w:proofErr w:type="spellEnd"/>
      <w:r w:rsidRPr="00955E54">
        <w:rPr>
          <w:rFonts w:ascii="Times New Roman" w:hAnsi="Times New Roman" w:cs="Times New Roman"/>
          <w:i/>
          <w:iCs/>
          <w:sz w:val="20"/>
          <w:szCs w:val="20"/>
        </w:rPr>
        <w:t xml:space="preserve"> </w:t>
      </w:r>
      <w:proofErr w:type="spellStart"/>
      <w:r w:rsidRPr="00955E54">
        <w:rPr>
          <w:rFonts w:ascii="Times New Roman" w:hAnsi="Times New Roman" w:cs="Times New Roman"/>
          <w:i/>
          <w:iCs/>
          <w:sz w:val="20"/>
          <w:szCs w:val="20"/>
        </w:rPr>
        <w:t>deskriptif</w:t>
      </w:r>
      <w:proofErr w:type="spellEnd"/>
      <w:r w:rsidRPr="00955E54">
        <w:rPr>
          <w:rFonts w:ascii="Times New Roman" w:hAnsi="Times New Roman" w:cs="Times New Roman"/>
          <w:i/>
          <w:iCs/>
          <w:sz w:val="20"/>
          <w:szCs w:val="20"/>
        </w:rPr>
        <w:t xml:space="preserve">, </w:t>
      </w:r>
      <w:proofErr w:type="spellStart"/>
      <w:r w:rsidRPr="00955E54">
        <w:rPr>
          <w:rFonts w:ascii="Times New Roman" w:hAnsi="Times New Roman" w:cs="Times New Roman"/>
          <w:i/>
          <w:iCs/>
          <w:sz w:val="20"/>
          <w:szCs w:val="20"/>
        </w:rPr>
        <w:t>melibatkan</w:t>
      </w:r>
      <w:proofErr w:type="spellEnd"/>
      <w:r w:rsidRPr="00955E54">
        <w:rPr>
          <w:rFonts w:ascii="Times New Roman" w:hAnsi="Times New Roman" w:cs="Times New Roman"/>
          <w:i/>
          <w:iCs/>
          <w:sz w:val="20"/>
          <w:szCs w:val="20"/>
        </w:rPr>
        <w:t xml:space="preserve"> </w:t>
      </w:r>
      <w:proofErr w:type="spellStart"/>
      <w:r w:rsidRPr="00955E54">
        <w:rPr>
          <w:rFonts w:ascii="Times New Roman" w:hAnsi="Times New Roman" w:cs="Times New Roman"/>
          <w:i/>
          <w:iCs/>
          <w:sz w:val="20"/>
          <w:szCs w:val="20"/>
        </w:rPr>
        <w:t>wawancara</w:t>
      </w:r>
      <w:proofErr w:type="spellEnd"/>
      <w:r w:rsidRPr="00955E54">
        <w:rPr>
          <w:rFonts w:ascii="Times New Roman" w:hAnsi="Times New Roman" w:cs="Times New Roman"/>
          <w:i/>
          <w:iCs/>
          <w:sz w:val="20"/>
          <w:szCs w:val="20"/>
        </w:rPr>
        <w:t xml:space="preserve"> </w:t>
      </w:r>
      <w:proofErr w:type="spellStart"/>
      <w:r w:rsidRPr="00955E54">
        <w:rPr>
          <w:rFonts w:ascii="Times New Roman" w:hAnsi="Times New Roman" w:cs="Times New Roman"/>
          <w:i/>
          <w:iCs/>
          <w:sz w:val="20"/>
          <w:szCs w:val="20"/>
        </w:rPr>
        <w:t>mendalam</w:t>
      </w:r>
      <w:proofErr w:type="spellEnd"/>
      <w:r w:rsidRPr="00955E54">
        <w:rPr>
          <w:rFonts w:ascii="Times New Roman" w:hAnsi="Times New Roman" w:cs="Times New Roman"/>
          <w:i/>
          <w:iCs/>
          <w:sz w:val="20"/>
          <w:szCs w:val="20"/>
        </w:rPr>
        <w:t xml:space="preserve"> dan </w:t>
      </w:r>
      <w:proofErr w:type="spellStart"/>
      <w:r w:rsidRPr="00955E54">
        <w:rPr>
          <w:rFonts w:ascii="Times New Roman" w:hAnsi="Times New Roman" w:cs="Times New Roman"/>
          <w:i/>
          <w:iCs/>
          <w:sz w:val="20"/>
          <w:szCs w:val="20"/>
        </w:rPr>
        <w:t>observasi</w:t>
      </w:r>
      <w:proofErr w:type="spellEnd"/>
      <w:r w:rsidRPr="00955E54">
        <w:rPr>
          <w:rFonts w:ascii="Times New Roman" w:hAnsi="Times New Roman" w:cs="Times New Roman"/>
          <w:i/>
          <w:iCs/>
          <w:sz w:val="20"/>
          <w:szCs w:val="20"/>
        </w:rPr>
        <w:t xml:space="preserve"> </w:t>
      </w:r>
      <w:proofErr w:type="spellStart"/>
      <w:r w:rsidRPr="00955E54">
        <w:rPr>
          <w:rFonts w:ascii="Times New Roman" w:hAnsi="Times New Roman" w:cs="Times New Roman"/>
          <w:i/>
          <w:iCs/>
          <w:sz w:val="20"/>
          <w:szCs w:val="20"/>
        </w:rPr>
        <w:t>terhadap</w:t>
      </w:r>
      <w:proofErr w:type="spellEnd"/>
      <w:r w:rsidRPr="00955E54">
        <w:rPr>
          <w:rFonts w:ascii="Times New Roman" w:hAnsi="Times New Roman" w:cs="Times New Roman"/>
          <w:i/>
          <w:iCs/>
          <w:sz w:val="20"/>
          <w:szCs w:val="20"/>
        </w:rPr>
        <w:t xml:space="preserve"> </w:t>
      </w:r>
      <w:proofErr w:type="spellStart"/>
      <w:r w:rsidRPr="00955E54">
        <w:rPr>
          <w:rFonts w:ascii="Times New Roman" w:hAnsi="Times New Roman" w:cs="Times New Roman"/>
          <w:i/>
          <w:iCs/>
          <w:sz w:val="20"/>
          <w:szCs w:val="20"/>
        </w:rPr>
        <w:t>istri</w:t>
      </w:r>
      <w:proofErr w:type="spellEnd"/>
      <w:r w:rsidRPr="00955E54">
        <w:rPr>
          <w:rFonts w:ascii="Times New Roman" w:hAnsi="Times New Roman" w:cs="Times New Roman"/>
          <w:i/>
          <w:iCs/>
          <w:sz w:val="20"/>
          <w:szCs w:val="20"/>
        </w:rPr>
        <w:t xml:space="preserve"> yang </w:t>
      </w:r>
      <w:proofErr w:type="spellStart"/>
      <w:r w:rsidRPr="00955E54">
        <w:rPr>
          <w:rFonts w:ascii="Times New Roman" w:hAnsi="Times New Roman" w:cs="Times New Roman"/>
          <w:i/>
          <w:iCs/>
          <w:sz w:val="20"/>
          <w:szCs w:val="20"/>
        </w:rPr>
        <w:t>bekerja</w:t>
      </w:r>
      <w:proofErr w:type="spellEnd"/>
      <w:r w:rsidRPr="00955E54">
        <w:rPr>
          <w:rFonts w:ascii="Times New Roman" w:hAnsi="Times New Roman" w:cs="Times New Roman"/>
          <w:i/>
          <w:iCs/>
          <w:sz w:val="20"/>
          <w:szCs w:val="20"/>
        </w:rPr>
        <w:t xml:space="preserve"> di Rumah Sakit Pusat Pertamina. Hasil </w:t>
      </w:r>
      <w:proofErr w:type="spellStart"/>
      <w:r w:rsidRPr="00955E54">
        <w:rPr>
          <w:rFonts w:ascii="Times New Roman" w:hAnsi="Times New Roman" w:cs="Times New Roman"/>
          <w:i/>
          <w:iCs/>
          <w:sz w:val="20"/>
          <w:szCs w:val="20"/>
        </w:rPr>
        <w:t>penelitian</w:t>
      </w:r>
      <w:proofErr w:type="spellEnd"/>
      <w:r w:rsidRPr="00955E54">
        <w:rPr>
          <w:rFonts w:ascii="Times New Roman" w:hAnsi="Times New Roman" w:cs="Times New Roman"/>
          <w:i/>
          <w:iCs/>
          <w:sz w:val="20"/>
          <w:szCs w:val="20"/>
        </w:rPr>
        <w:t xml:space="preserve"> </w:t>
      </w:r>
      <w:proofErr w:type="spellStart"/>
      <w:r w:rsidRPr="00955E54">
        <w:rPr>
          <w:rFonts w:ascii="Times New Roman" w:hAnsi="Times New Roman" w:cs="Times New Roman"/>
          <w:i/>
          <w:iCs/>
          <w:sz w:val="20"/>
          <w:szCs w:val="20"/>
        </w:rPr>
        <w:t>menunjukkan</w:t>
      </w:r>
      <w:proofErr w:type="spellEnd"/>
      <w:r w:rsidRPr="00955E54">
        <w:rPr>
          <w:rFonts w:ascii="Times New Roman" w:hAnsi="Times New Roman" w:cs="Times New Roman"/>
          <w:i/>
          <w:iCs/>
          <w:sz w:val="20"/>
          <w:szCs w:val="20"/>
        </w:rPr>
        <w:t xml:space="preserve"> </w:t>
      </w:r>
      <w:proofErr w:type="spellStart"/>
      <w:r w:rsidRPr="00955E54">
        <w:rPr>
          <w:rFonts w:ascii="Times New Roman" w:hAnsi="Times New Roman" w:cs="Times New Roman"/>
          <w:i/>
          <w:iCs/>
          <w:sz w:val="20"/>
          <w:szCs w:val="20"/>
        </w:rPr>
        <w:t>bahwa</w:t>
      </w:r>
      <w:proofErr w:type="spellEnd"/>
      <w:r w:rsidRPr="00955E54">
        <w:rPr>
          <w:rFonts w:ascii="Times New Roman" w:hAnsi="Times New Roman" w:cs="Times New Roman"/>
          <w:i/>
          <w:iCs/>
          <w:sz w:val="20"/>
          <w:szCs w:val="20"/>
        </w:rPr>
        <w:t xml:space="preserve"> </w:t>
      </w:r>
      <w:proofErr w:type="spellStart"/>
      <w:r w:rsidRPr="00955E54">
        <w:rPr>
          <w:rFonts w:ascii="Times New Roman" w:hAnsi="Times New Roman" w:cs="Times New Roman"/>
          <w:i/>
          <w:iCs/>
          <w:sz w:val="20"/>
          <w:szCs w:val="20"/>
        </w:rPr>
        <w:t>keluarga</w:t>
      </w:r>
      <w:proofErr w:type="spellEnd"/>
      <w:r w:rsidRPr="00955E54">
        <w:rPr>
          <w:rFonts w:ascii="Times New Roman" w:hAnsi="Times New Roman" w:cs="Times New Roman"/>
          <w:i/>
          <w:iCs/>
          <w:sz w:val="20"/>
          <w:szCs w:val="20"/>
        </w:rPr>
        <w:t xml:space="preserve">, </w:t>
      </w:r>
      <w:proofErr w:type="spellStart"/>
      <w:r w:rsidRPr="00955E54">
        <w:rPr>
          <w:rFonts w:ascii="Times New Roman" w:hAnsi="Times New Roman" w:cs="Times New Roman"/>
          <w:i/>
          <w:iCs/>
          <w:sz w:val="20"/>
          <w:szCs w:val="20"/>
        </w:rPr>
        <w:t>teman</w:t>
      </w:r>
      <w:proofErr w:type="spellEnd"/>
      <w:r w:rsidRPr="00955E54">
        <w:rPr>
          <w:rFonts w:ascii="Times New Roman" w:hAnsi="Times New Roman" w:cs="Times New Roman"/>
          <w:i/>
          <w:iCs/>
          <w:sz w:val="20"/>
          <w:szCs w:val="20"/>
        </w:rPr>
        <w:t xml:space="preserve"> </w:t>
      </w:r>
      <w:proofErr w:type="spellStart"/>
      <w:r w:rsidRPr="00955E54">
        <w:rPr>
          <w:rFonts w:ascii="Times New Roman" w:hAnsi="Times New Roman" w:cs="Times New Roman"/>
          <w:i/>
          <w:iCs/>
          <w:sz w:val="20"/>
          <w:szCs w:val="20"/>
        </w:rPr>
        <w:t>dekat</w:t>
      </w:r>
      <w:proofErr w:type="spellEnd"/>
      <w:r w:rsidRPr="00955E54">
        <w:rPr>
          <w:rFonts w:ascii="Times New Roman" w:hAnsi="Times New Roman" w:cs="Times New Roman"/>
          <w:i/>
          <w:iCs/>
          <w:sz w:val="20"/>
          <w:szCs w:val="20"/>
        </w:rPr>
        <w:t xml:space="preserve">, dan </w:t>
      </w:r>
      <w:proofErr w:type="spellStart"/>
      <w:r w:rsidRPr="00955E54">
        <w:rPr>
          <w:rFonts w:ascii="Times New Roman" w:hAnsi="Times New Roman" w:cs="Times New Roman"/>
          <w:i/>
          <w:iCs/>
          <w:sz w:val="20"/>
          <w:szCs w:val="20"/>
        </w:rPr>
        <w:t>rekan</w:t>
      </w:r>
      <w:proofErr w:type="spellEnd"/>
      <w:r w:rsidRPr="00955E54">
        <w:rPr>
          <w:rFonts w:ascii="Times New Roman" w:hAnsi="Times New Roman" w:cs="Times New Roman"/>
          <w:i/>
          <w:iCs/>
          <w:sz w:val="20"/>
          <w:szCs w:val="20"/>
        </w:rPr>
        <w:t xml:space="preserve"> </w:t>
      </w:r>
      <w:proofErr w:type="spellStart"/>
      <w:r w:rsidRPr="00955E54">
        <w:rPr>
          <w:rFonts w:ascii="Times New Roman" w:hAnsi="Times New Roman" w:cs="Times New Roman"/>
          <w:i/>
          <w:iCs/>
          <w:sz w:val="20"/>
          <w:szCs w:val="20"/>
        </w:rPr>
        <w:t>kerja</w:t>
      </w:r>
      <w:proofErr w:type="spellEnd"/>
      <w:r w:rsidRPr="00955E54">
        <w:rPr>
          <w:rFonts w:ascii="Times New Roman" w:hAnsi="Times New Roman" w:cs="Times New Roman"/>
          <w:i/>
          <w:iCs/>
          <w:sz w:val="20"/>
          <w:szCs w:val="20"/>
        </w:rPr>
        <w:t xml:space="preserve"> </w:t>
      </w:r>
      <w:proofErr w:type="spellStart"/>
      <w:r w:rsidRPr="00955E54">
        <w:rPr>
          <w:rFonts w:ascii="Times New Roman" w:hAnsi="Times New Roman" w:cs="Times New Roman"/>
          <w:i/>
          <w:iCs/>
          <w:sz w:val="20"/>
          <w:szCs w:val="20"/>
        </w:rPr>
        <w:t>berfungsi</w:t>
      </w:r>
      <w:proofErr w:type="spellEnd"/>
      <w:r w:rsidRPr="00955E54">
        <w:rPr>
          <w:rFonts w:ascii="Times New Roman" w:hAnsi="Times New Roman" w:cs="Times New Roman"/>
          <w:i/>
          <w:iCs/>
          <w:sz w:val="20"/>
          <w:szCs w:val="20"/>
        </w:rPr>
        <w:t xml:space="preserve"> </w:t>
      </w:r>
      <w:proofErr w:type="spellStart"/>
      <w:r w:rsidRPr="00955E54">
        <w:rPr>
          <w:rFonts w:ascii="Times New Roman" w:hAnsi="Times New Roman" w:cs="Times New Roman"/>
          <w:i/>
          <w:iCs/>
          <w:sz w:val="20"/>
          <w:szCs w:val="20"/>
        </w:rPr>
        <w:t>dalam</w:t>
      </w:r>
      <w:proofErr w:type="spellEnd"/>
      <w:r w:rsidRPr="00955E54">
        <w:rPr>
          <w:rFonts w:ascii="Times New Roman" w:hAnsi="Times New Roman" w:cs="Times New Roman"/>
          <w:i/>
          <w:iCs/>
          <w:sz w:val="20"/>
          <w:szCs w:val="20"/>
        </w:rPr>
        <w:t xml:space="preserve"> </w:t>
      </w:r>
      <w:proofErr w:type="spellStart"/>
      <w:r w:rsidRPr="00955E54">
        <w:rPr>
          <w:rFonts w:ascii="Times New Roman" w:hAnsi="Times New Roman" w:cs="Times New Roman"/>
          <w:i/>
          <w:iCs/>
          <w:sz w:val="20"/>
          <w:szCs w:val="20"/>
        </w:rPr>
        <w:t>memberikan</w:t>
      </w:r>
      <w:proofErr w:type="spellEnd"/>
      <w:r w:rsidRPr="00955E54">
        <w:rPr>
          <w:rFonts w:ascii="Times New Roman" w:hAnsi="Times New Roman" w:cs="Times New Roman"/>
          <w:i/>
          <w:iCs/>
          <w:sz w:val="20"/>
          <w:szCs w:val="20"/>
        </w:rPr>
        <w:t xml:space="preserve"> </w:t>
      </w:r>
      <w:proofErr w:type="spellStart"/>
      <w:r w:rsidRPr="00955E54">
        <w:rPr>
          <w:rFonts w:ascii="Times New Roman" w:hAnsi="Times New Roman" w:cs="Times New Roman"/>
          <w:i/>
          <w:iCs/>
          <w:sz w:val="20"/>
          <w:szCs w:val="20"/>
        </w:rPr>
        <w:t>dukungan</w:t>
      </w:r>
      <w:proofErr w:type="spellEnd"/>
      <w:r w:rsidRPr="00955E54">
        <w:rPr>
          <w:rFonts w:ascii="Times New Roman" w:hAnsi="Times New Roman" w:cs="Times New Roman"/>
          <w:i/>
          <w:iCs/>
          <w:sz w:val="20"/>
          <w:szCs w:val="20"/>
        </w:rPr>
        <w:t xml:space="preserve"> </w:t>
      </w:r>
      <w:proofErr w:type="spellStart"/>
      <w:r w:rsidRPr="00955E54">
        <w:rPr>
          <w:rFonts w:ascii="Times New Roman" w:hAnsi="Times New Roman" w:cs="Times New Roman"/>
          <w:i/>
          <w:iCs/>
          <w:sz w:val="20"/>
          <w:szCs w:val="20"/>
        </w:rPr>
        <w:t>sosial</w:t>
      </w:r>
      <w:proofErr w:type="spellEnd"/>
      <w:r w:rsidRPr="00955E54">
        <w:rPr>
          <w:rFonts w:ascii="Times New Roman" w:hAnsi="Times New Roman" w:cs="Times New Roman"/>
          <w:i/>
          <w:iCs/>
          <w:sz w:val="20"/>
          <w:szCs w:val="20"/>
        </w:rPr>
        <w:t xml:space="preserve"> </w:t>
      </w:r>
      <w:proofErr w:type="spellStart"/>
      <w:r w:rsidRPr="00955E54">
        <w:rPr>
          <w:rFonts w:ascii="Times New Roman" w:hAnsi="Times New Roman" w:cs="Times New Roman"/>
          <w:i/>
          <w:iCs/>
          <w:sz w:val="20"/>
          <w:szCs w:val="20"/>
        </w:rPr>
        <w:t>berupa</w:t>
      </w:r>
      <w:proofErr w:type="spellEnd"/>
      <w:r w:rsidRPr="00955E54">
        <w:rPr>
          <w:rFonts w:ascii="Times New Roman" w:hAnsi="Times New Roman" w:cs="Times New Roman"/>
          <w:i/>
          <w:iCs/>
          <w:sz w:val="20"/>
          <w:szCs w:val="20"/>
        </w:rPr>
        <w:t xml:space="preserve"> </w:t>
      </w:r>
      <w:proofErr w:type="spellStart"/>
      <w:r w:rsidRPr="00955E54">
        <w:rPr>
          <w:rFonts w:ascii="Times New Roman" w:hAnsi="Times New Roman" w:cs="Times New Roman"/>
          <w:i/>
          <w:iCs/>
          <w:sz w:val="20"/>
          <w:szCs w:val="20"/>
        </w:rPr>
        <w:t>dukungan</w:t>
      </w:r>
      <w:proofErr w:type="spellEnd"/>
      <w:r w:rsidRPr="00955E54">
        <w:rPr>
          <w:rFonts w:ascii="Times New Roman" w:hAnsi="Times New Roman" w:cs="Times New Roman"/>
          <w:i/>
          <w:iCs/>
          <w:sz w:val="20"/>
          <w:szCs w:val="20"/>
        </w:rPr>
        <w:t xml:space="preserve"> </w:t>
      </w:r>
      <w:proofErr w:type="spellStart"/>
      <w:r w:rsidRPr="00955E54">
        <w:rPr>
          <w:rFonts w:ascii="Times New Roman" w:hAnsi="Times New Roman" w:cs="Times New Roman"/>
          <w:i/>
          <w:iCs/>
          <w:sz w:val="20"/>
          <w:szCs w:val="20"/>
        </w:rPr>
        <w:t>emosional</w:t>
      </w:r>
      <w:proofErr w:type="spellEnd"/>
      <w:r w:rsidRPr="00955E54">
        <w:rPr>
          <w:rFonts w:ascii="Times New Roman" w:hAnsi="Times New Roman" w:cs="Times New Roman"/>
          <w:i/>
          <w:iCs/>
          <w:sz w:val="20"/>
          <w:szCs w:val="20"/>
        </w:rPr>
        <w:t xml:space="preserve">, </w:t>
      </w:r>
      <w:proofErr w:type="spellStart"/>
      <w:r w:rsidRPr="00955E54">
        <w:rPr>
          <w:rFonts w:ascii="Times New Roman" w:hAnsi="Times New Roman" w:cs="Times New Roman"/>
          <w:i/>
          <w:iCs/>
          <w:sz w:val="20"/>
          <w:szCs w:val="20"/>
        </w:rPr>
        <w:t>dukungan</w:t>
      </w:r>
      <w:proofErr w:type="spellEnd"/>
      <w:r w:rsidRPr="00955E54">
        <w:rPr>
          <w:rFonts w:ascii="Times New Roman" w:hAnsi="Times New Roman" w:cs="Times New Roman"/>
          <w:i/>
          <w:iCs/>
          <w:sz w:val="20"/>
          <w:szCs w:val="20"/>
        </w:rPr>
        <w:t xml:space="preserve"> instrumental, </w:t>
      </w:r>
      <w:proofErr w:type="spellStart"/>
      <w:r w:rsidRPr="00955E54">
        <w:rPr>
          <w:rFonts w:ascii="Times New Roman" w:hAnsi="Times New Roman" w:cs="Times New Roman"/>
          <w:i/>
          <w:iCs/>
          <w:sz w:val="20"/>
          <w:szCs w:val="20"/>
        </w:rPr>
        <w:t>dukungan</w:t>
      </w:r>
      <w:proofErr w:type="spellEnd"/>
      <w:r w:rsidRPr="00955E54">
        <w:rPr>
          <w:rFonts w:ascii="Times New Roman" w:hAnsi="Times New Roman" w:cs="Times New Roman"/>
          <w:i/>
          <w:iCs/>
          <w:sz w:val="20"/>
          <w:szCs w:val="20"/>
        </w:rPr>
        <w:t xml:space="preserve"> </w:t>
      </w:r>
      <w:proofErr w:type="spellStart"/>
      <w:r w:rsidRPr="00955E54">
        <w:rPr>
          <w:rFonts w:ascii="Times New Roman" w:hAnsi="Times New Roman" w:cs="Times New Roman"/>
          <w:i/>
          <w:iCs/>
          <w:sz w:val="20"/>
          <w:szCs w:val="20"/>
        </w:rPr>
        <w:t>informasi</w:t>
      </w:r>
      <w:proofErr w:type="spellEnd"/>
      <w:r w:rsidRPr="00955E54">
        <w:rPr>
          <w:rFonts w:ascii="Times New Roman" w:hAnsi="Times New Roman" w:cs="Times New Roman"/>
          <w:i/>
          <w:iCs/>
          <w:sz w:val="20"/>
          <w:szCs w:val="20"/>
        </w:rPr>
        <w:t xml:space="preserve">, dan </w:t>
      </w:r>
      <w:proofErr w:type="spellStart"/>
      <w:r w:rsidRPr="00955E54">
        <w:rPr>
          <w:rFonts w:ascii="Times New Roman" w:hAnsi="Times New Roman" w:cs="Times New Roman"/>
          <w:i/>
          <w:iCs/>
          <w:sz w:val="20"/>
          <w:szCs w:val="20"/>
        </w:rPr>
        <w:t>dukungan</w:t>
      </w:r>
      <w:proofErr w:type="spellEnd"/>
      <w:r w:rsidRPr="00955E54">
        <w:rPr>
          <w:rFonts w:ascii="Times New Roman" w:hAnsi="Times New Roman" w:cs="Times New Roman"/>
          <w:i/>
          <w:iCs/>
          <w:sz w:val="20"/>
          <w:szCs w:val="20"/>
        </w:rPr>
        <w:t xml:space="preserve"> </w:t>
      </w:r>
      <w:proofErr w:type="spellStart"/>
      <w:r w:rsidRPr="00955E54">
        <w:rPr>
          <w:rFonts w:ascii="Times New Roman" w:hAnsi="Times New Roman" w:cs="Times New Roman"/>
          <w:i/>
          <w:iCs/>
          <w:sz w:val="20"/>
          <w:szCs w:val="20"/>
        </w:rPr>
        <w:t>jaringan</w:t>
      </w:r>
      <w:proofErr w:type="spellEnd"/>
      <w:r w:rsidRPr="00955E54">
        <w:rPr>
          <w:rFonts w:ascii="Times New Roman" w:hAnsi="Times New Roman" w:cs="Times New Roman"/>
          <w:i/>
          <w:iCs/>
          <w:sz w:val="20"/>
          <w:szCs w:val="20"/>
        </w:rPr>
        <w:t xml:space="preserve"> </w:t>
      </w:r>
      <w:proofErr w:type="spellStart"/>
      <w:r w:rsidRPr="00955E54">
        <w:rPr>
          <w:rFonts w:ascii="Times New Roman" w:hAnsi="Times New Roman" w:cs="Times New Roman"/>
          <w:i/>
          <w:iCs/>
          <w:sz w:val="20"/>
          <w:szCs w:val="20"/>
        </w:rPr>
        <w:t>sosial</w:t>
      </w:r>
      <w:proofErr w:type="spellEnd"/>
      <w:r w:rsidRPr="00955E54">
        <w:rPr>
          <w:rFonts w:ascii="Times New Roman" w:hAnsi="Times New Roman" w:cs="Times New Roman"/>
          <w:i/>
          <w:iCs/>
          <w:sz w:val="20"/>
          <w:szCs w:val="20"/>
        </w:rPr>
        <w:t xml:space="preserve"> pada </w:t>
      </w:r>
      <w:proofErr w:type="spellStart"/>
      <w:r w:rsidRPr="00955E54">
        <w:rPr>
          <w:rFonts w:ascii="Times New Roman" w:hAnsi="Times New Roman" w:cs="Times New Roman"/>
          <w:i/>
          <w:iCs/>
          <w:sz w:val="20"/>
          <w:szCs w:val="20"/>
        </w:rPr>
        <w:t>istri</w:t>
      </w:r>
      <w:proofErr w:type="spellEnd"/>
      <w:r w:rsidRPr="00955E54">
        <w:rPr>
          <w:rFonts w:ascii="Times New Roman" w:hAnsi="Times New Roman" w:cs="Times New Roman"/>
          <w:i/>
          <w:iCs/>
          <w:sz w:val="20"/>
          <w:szCs w:val="20"/>
        </w:rPr>
        <w:t xml:space="preserve"> yang </w:t>
      </w:r>
      <w:proofErr w:type="spellStart"/>
      <w:r w:rsidRPr="00955E54">
        <w:rPr>
          <w:rFonts w:ascii="Times New Roman" w:hAnsi="Times New Roman" w:cs="Times New Roman"/>
          <w:i/>
          <w:iCs/>
          <w:sz w:val="20"/>
          <w:szCs w:val="20"/>
        </w:rPr>
        <w:t>bakerja</w:t>
      </w:r>
      <w:proofErr w:type="spellEnd"/>
      <w:r w:rsidRPr="00955E54">
        <w:rPr>
          <w:rFonts w:ascii="Times New Roman" w:hAnsi="Times New Roman" w:cs="Times New Roman"/>
          <w:i/>
          <w:iCs/>
          <w:sz w:val="20"/>
          <w:szCs w:val="20"/>
        </w:rPr>
        <w:t xml:space="preserve">. </w:t>
      </w:r>
      <w:proofErr w:type="spellStart"/>
      <w:r w:rsidRPr="00955E54">
        <w:rPr>
          <w:rFonts w:ascii="Times New Roman" w:hAnsi="Times New Roman" w:cs="Times New Roman"/>
          <w:i/>
          <w:iCs/>
          <w:sz w:val="20"/>
          <w:szCs w:val="20"/>
        </w:rPr>
        <w:t>Dukungan</w:t>
      </w:r>
      <w:proofErr w:type="spellEnd"/>
      <w:r w:rsidRPr="00955E54">
        <w:rPr>
          <w:rFonts w:ascii="Times New Roman" w:hAnsi="Times New Roman" w:cs="Times New Roman"/>
          <w:i/>
          <w:iCs/>
          <w:sz w:val="20"/>
          <w:szCs w:val="20"/>
        </w:rPr>
        <w:t xml:space="preserve"> </w:t>
      </w:r>
      <w:proofErr w:type="spellStart"/>
      <w:r w:rsidRPr="00955E54">
        <w:rPr>
          <w:rFonts w:ascii="Times New Roman" w:hAnsi="Times New Roman" w:cs="Times New Roman"/>
          <w:i/>
          <w:iCs/>
          <w:sz w:val="20"/>
          <w:szCs w:val="20"/>
        </w:rPr>
        <w:t>ini</w:t>
      </w:r>
      <w:proofErr w:type="spellEnd"/>
      <w:r w:rsidRPr="00955E54">
        <w:rPr>
          <w:rFonts w:ascii="Times New Roman" w:hAnsi="Times New Roman" w:cs="Times New Roman"/>
          <w:i/>
          <w:iCs/>
          <w:sz w:val="20"/>
          <w:szCs w:val="20"/>
        </w:rPr>
        <w:t xml:space="preserve"> </w:t>
      </w:r>
      <w:proofErr w:type="spellStart"/>
      <w:r w:rsidRPr="00955E54">
        <w:rPr>
          <w:rFonts w:ascii="Times New Roman" w:hAnsi="Times New Roman" w:cs="Times New Roman"/>
          <w:i/>
          <w:iCs/>
          <w:sz w:val="20"/>
          <w:szCs w:val="20"/>
        </w:rPr>
        <w:t>terbukti</w:t>
      </w:r>
      <w:proofErr w:type="spellEnd"/>
      <w:r w:rsidRPr="00955E54">
        <w:rPr>
          <w:rFonts w:ascii="Times New Roman" w:hAnsi="Times New Roman" w:cs="Times New Roman"/>
          <w:i/>
          <w:iCs/>
          <w:sz w:val="20"/>
          <w:szCs w:val="20"/>
        </w:rPr>
        <w:t xml:space="preserve"> </w:t>
      </w:r>
      <w:proofErr w:type="spellStart"/>
      <w:r w:rsidRPr="00955E54">
        <w:rPr>
          <w:rFonts w:ascii="Times New Roman" w:hAnsi="Times New Roman" w:cs="Times New Roman"/>
          <w:i/>
          <w:iCs/>
          <w:sz w:val="20"/>
          <w:szCs w:val="20"/>
        </w:rPr>
        <w:t>membantu</w:t>
      </w:r>
      <w:proofErr w:type="spellEnd"/>
      <w:r w:rsidRPr="00955E54">
        <w:rPr>
          <w:rFonts w:ascii="Times New Roman" w:hAnsi="Times New Roman" w:cs="Times New Roman"/>
          <w:i/>
          <w:iCs/>
          <w:sz w:val="20"/>
          <w:szCs w:val="20"/>
        </w:rPr>
        <w:t xml:space="preserve"> </w:t>
      </w:r>
      <w:proofErr w:type="spellStart"/>
      <w:r w:rsidRPr="00955E54">
        <w:rPr>
          <w:rFonts w:ascii="Times New Roman" w:hAnsi="Times New Roman" w:cs="Times New Roman"/>
          <w:i/>
          <w:iCs/>
          <w:sz w:val="20"/>
          <w:szCs w:val="20"/>
        </w:rPr>
        <w:t>mengurangi</w:t>
      </w:r>
      <w:proofErr w:type="spellEnd"/>
      <w:r w:rsidRPr="00955E54">
        <w:rPr>
          <w:rFonts w:ascii="Times New Roman" w:hAnsi="Times New Roman" w:cs="Times New Roman"/>
          <w:i/>
          <w:iCs/>
          <w:sz w:val="20"/>
          <w:szCs w:val="20"/>
        </w:rPr>
        <w:t xml:space="preserve"> </w:t>
      </w:r>
      <w:proofErr w:type="spellStart"/>
      <w:r w:rsidRPr="00955E54">
        <w:rPr>
          <w:rFonts w:ascii="Times New Roman" w:hAnsi="Times New Roman" w:cs="Times New Roman"/>
          <w:i/>
          <w:iCs/>
          <w:sz w:val="20"/>
          <w:szCs w:val="20"/>
        </w:rPr>
        <w:t>tekanan</w:t>
      </w:r>
      <w:proofErr w:type="spellEnd"/>
      <w:r w:rsidRPr="00955E54">
        <w:rPr>
          <w:rFonts w:ascii="Times New Roman" w:hAnsi="Times New Roman" w:cs="Times New Roman"/>
          <w:i/>
          <w:iCs/>
          <w:sz w:val="20"/>
          <w:szCs w:val="20"/>
        </w:rPr>
        <w:t xml:space="preserve"> </w:t>
      </w:r>
      <w:proofErr w:type="spellStart"/>
      <w:r w:rsidRPr="00955E54">
        <w:rPr>
          <w:rFonts w:ascii="Times New Roman" w:hAnsi="Times New Roman" w:cs="Times New Roman"/>
          <w:i/>
          <w:iCs/>
          <w:sz w:val="20"/>
          <w:szCs w:val="20"/>
        </w:rPr>
        <w:t>kerja</w:t>
      </w:r>
      <w:proofErr w:type="spellEnd"/>
      <w:r w:rsidRPr="00955E54">
        <w:rPr>
          <w:rFonts w:ascii="Times New Roman" w:hAnsi="Times New Roman" w:cs="Times New Roman"/>
          <w:i/>
          <w:iCs/>
          <w:sz w:val="20"/>
          <w:szCs w:val="20"/>
        </w:rPr>
        <w:t xml:space="preserve">, </w:t>
      </w:r>
      <w:proofErr w:type="spellStart"/>
      <w:r w:rsidRPr="00955E54">
        <w:rPr>
          <w:rFonts w:ascii="Times New Roman" w:hAnsi="Times New Roman" w:cs="Times New Roman"/>
          <w:i/>
          <w:iCs/>
          <w:sz w:val="20"/>
          <w:szCs w:val="20"/>
        </w:rPr>
        <w:t>meningkatkan</w:t>
      </w:r>
      <w:proofErr w:type="spellEnd"/>
      <w:r w:rsidRPr="00955E54">
        <w:rPr>
          <w:rFonts w:ascii="Times New Roman" w:hAnsi="Times New Roman" w:cs="Times New Roman"/>
          <w:i/>
          <w:iCs/>
          <w:sz w:val="20"/>
          <w:szCs w:val="20"/>
        </w:rPr>
        <w:t xml:space="preserve"> </w:t>
      </w:r>
      <w:proofErr w:type="spellStart"/>
      <w:r w:rsidRPr="00955E54">
        <w:rPr>
          <w:rFonts w:ascii="Times New Roman" w:hAnsi="Times New Roman" w:cs="Times New Roman"/>
          <w:i/>
          <w:iCs/>
          <w:sz w:val="20"/>
          <w:szCs w:val="20"/>
        </w:rPr>
        <w:t>kesejahteraan</w:t>
      </w:r>
      <w:proofErr w:type="spellEnd"/>
      <w:r w:rsidRPr="00955E54">
        <w:rPr>
          <w:rFonts w:ascii="Times New Roman" w:hAnsi="Times New Roman" w:cs="Times New Roman"/>
          <w:i/>
          <w:iCs/>
          <w:sz w:val="20"/>
          <w:szCs w:val="20"/>
        </w:rPr>
        <w:t xml:space="preserve"> </w:t>
      </w:r>
      <w:proofErr w:type="spellStart"/>
      <w:r w:rsidRPr="00955E54">
        <w:rPr>
          <w:rFonts w:ascii="Times New Roman" w:hAnsi="Times New Roman" w:cs="Times New Roman"/>
          <w:i/>
          <w:iCs/>
          <w:sz w:val="20"/>
          <w:szCs w:val="20"/>
        </w:rPr>
        <w:t>psikologis</w:t>
      </w:r>
      <w:proofErr w:type="spellEnd"/>
      <w:r w:rsidRPr="00955E54">
        <w:rPr>
          <w:rFonts w:ascii="Times New Roman" w:hAnsi="Times New Roman" w:cs="Times New Roman"/>
          <w:i/>
          <w:iCs/>
          <w:sz w:val="20"/>
          <w:szCs w:val="20"/>
        </w:rPr>
        <w:t xml:space="preserve">, dan </w:t>
      </w:r>
      <w:proofErr w:type="spellStart"/>
      <w:r w:rsidRPr="00955E54">
        <w:rPr>
          <w:rFonts w:ascii="Times New Roman" w:hAnsi="Times New Roman" w:cs="Times New Roman"/>
          <w:i/>
          <w:iCs/>
          <w:sz w:val="20"/>
          <w:szCs w:val="20"/>
        </w:rPr>
        <w:t>mendukung</w:t>
      </w:r>
      <w:proofErr w:type="spellEnd"/>
      <w:r w:rsidRPr="00955E54">
        <w:rPr>
          <w:rFonts w:ascii="Times New Roman" w:hAnsi="Times New Roman" w:cs="Times New Roman"/>
          <w:i/>
          <w:iCs/>
          <w:sz w:val="20"/>
          <w:szCs w:val="20"/>
        </w:rPr>
        <w:t xml:space="preserve"> </w:t>
      </w:r>
      <w:proofErr w:type="spellStart"/>
      <w:r w:rsidRPr="00955E54">
        <w:rPr>
          <w:rFonts w:ascii="Times New Roman" w:hAnsi="Times New Roman" w:cs="Times New Roman"/>
          <w:i/>
          <w:iCs/>
          <w:sz w:val="20"/>
          <w:szCs w:val="20"/>
        </w:rPr>
        <w:t>harmonisasi</w:t>
      </w:r>
      <w:proofErr w:type="spellEnd"/>
      <w:r w:rsidRPr="00955E54">
        <w:rPr>
          <w:rFonts w:ascii="Times New Roman" w:hAnsi="Times New Roman" w:cs="Times New Roman"/>
          <w:i/>
          <w:iCs/>
          <w:sz w:val="20"/>
          <w:szCs w:val="20"/>
        </w:rPr>
        <w:t xml:space="preserve"> </w:t>
      </w:r>
      <w:proofErr w:type="spellStart"/>
      <w:r w:rsidRPr="00955E54">
        <w:rPr>
          <w:rFonts w:ascii="Times New Roman" w:hAnsi="Times New Roman" w:cs="Times New Roman"/>
          <w:i/>
          <w:iCs/>
          <w:sz w:val="20"/>
          <w:szCs w:val="20"/>
        </w:rPr>
        <w:t>antara</w:t>
      </w:r>
      <w:proofErr w:type="spellEnd"/>
      <w:r w:rsidRPr="00955E54">
        <w:rPr>
          <w:rFonts w:ascii="Times New Roman" w:hAnsi="Times New Roman" w:cs="Times New Roman"/>
          <w:i/>
          <w:iCs/>
          <w:sz w:val="20"/>
          <w:szCs w:val="20"/>
        </w:rPr>
        <w:t xml:space="preserve"> </w:t>
      </w:r>
      <w:proofErr w:type="spellStart"/>
      <w:r w:rsidRPr="00955E54">
        <w:rPr>
          <w:rFonts w:ascii="Times New Roman" w:hAnsi="Times New Roman" w:cs="Times New Roman"/>
          <w:i/>
          <w:iCs/>
          <w:sz w:val="20"/>
          <w:szCs w:val="20"/>
        </w:rPr>
        <w:t>tanggung</w:t>
      </w:r>
      <w:proofErr w:type="spellEnd"/>
      <w:r w:rsidRPr="00955E54">
        <w:rPr>
          <w:rFonts w:ascii="Times New Roman" w:hAnsi="Times New Roman" w:cs="Times New Roman"/>
          <w:i/>
          <w:iCs/>
          <w:sz w:val="20"/>
          <w:szCs w:val="20"/>
        </w:rPr>
        <w:t xml:space="preserve"> </w:t>
      </w:r>
      <w:proofErr w:type="spellStart"/>
      <w:r w:rsidRPr="00955E54">
        <w:rPr>
          <w:rFonts w:ascii="Times New Roman" w:hAnsi="Times New Roman" w:cs="Times New Roman"/>
          <w:i/>
          <w:iCs/>
          <w:sz w:val="20"/>
          <w:szCs w:val="20"/>
        </w:rPr>
        <w:t>jawab</w:t>
      </w:r>
      <w:proofErr w:type="spellEnd"/>
      <w:r w:rsidRPr="00955E54">
        <w:rPr>
          <w:rFonts w:ascii="Times New Roman" w:hAnsi="Times New Roman" w:cs="Times New Roman"/>
          <w:i/>
          <w:iCs/>
          <w:sz w:val="20"/>
          <w:szCs w:val="20"/>
        </w:rPr>
        <w:t xml:space="preserve"> </w:t>
      </w:r>
      <w:proofErr w:type="spellStart"/>
      <w:r w:rsidRPr="00955E54">
        <w:rPr>
          <w:rFonts w:ascii="Times New Roman" w:hAnsi="Times New Roman" w:cs="Times New Roman"/>
          <w:i/>
          <w:iCs/>
          <w:sz w:val="20"/>
          <w:szCs w:val="20"/>
        </w:rPr>
        <w:t>pekerjaan</w:t>
      </w:r>
      <w:proofErr w:type="spellEnd"/>
      <w:r w:rsidRPr="00955E54">
        <w:rPr>
          <w:rFonts w:ascii="Times New Roman" w:hAnsi="Times New Roman" w:cs="Times New Roman"/>
          <w:i/>
          <w:iCs/>
          <w:sz w:val="20"/>
          <w:szCs w:val="20"/>
        </w:rPr>
        <w:t xml:space="preserve"> dan </w:t>
      </w:r>
      <w:proofErr w:type="spellStart"/>
      <w:r w:rsidRPr="00955E54">
        <w:rPr>
          <w:rFonts w:ascii="Times New Roman" w:hAnsi="Times New Roman" w:cs="Times New Roman"/>
          <w:i/>
          <w:iCs/>
          <w:sz w:val="20"/>
          <w:szCs w:val="20"/>
        </w:rPr>
        <w:t>keluarga</w:t>
      </w:r>
      <w:proofErr w:type="spellEnd"/>
      <w:r w:rsidRPr="00955E54">
        <w:rPr>
          <w:rFonts w:ascii="Times New Roman" w:hAnsi="Times New Roman" w:cs="Times New Roman"/>
          <w:i/>
          <w:iCs/>
          <w:sz w:val="20"/>
          <w:szCs w:val="20"/>
        </w:rPr>
        <w:t xml:space="preserve"> agar work life balance pada </w:t>
      </w:r>
      <w:proofErr w:type="spellStart"/>
      <w:r w:rsidRPr="00955E54">
        <w:rPr>
          <w:rFonts w:ascii="Times New Roman" w:hAnsi="Times New Roman" w:cs="Times New Roman"/>
          <w:i/>
          <w:iCs/>
          <w:sz w:val="20"/>
          <w:szCs w:val="20"/>
        </w:rPr>
        <w:t>istri</w:t>
      </w:r>
      <w:proofErr w:type="spellEnd"/>
      <w:r w:rsidRPr="00955E54">
        <w:rPr>
          <w:rFonts w:ascii="Times New Roman" w:hAnsi="Times New Roman" w:cs="Times New Roman"/>
          <w:i/>
          <w:iCs/>
          <w:sz w:val="20"/>
          <w:szCs w:val="20"/>
        </w:rPr>
        <w:t xml:space="preserve"> yang </w:t>
      </w:r>
      <w:proofErr w:type="spellStart"/>
      <w:r w:rsidRPr="00955E54">
        <w:rPr>
          <w:rFonts w:ascii="Times New Roman" w:hAnsi="Times New Roman" w:cs="Times New Roman"/>
          <w:i/>
          <w:iCs/>
          <w:sz w:val="20"/>
          <w:szCs w:val="20"/>
        </w:rPr>
        <w:t>bekerja</w:t>
      </w:r>
      <w:proofErr w:type="spellEnd"/>
      <w:r w:rsidRPr="00955E54">
        <w:rPr>
          <w:rFonts w:ascii="Times New Roman" w:hAnsi="Times New Roman" w:cs="Times New Roman"/>
          <w:i/>
          <w:iCs/>
          <w:sz w:val="20"/>
          <w:szCs w:val="20"/>
        </w:rPr>
        <w:t xml:space="preserve"> </w:t>
      </w:r>
      <w:proofErr w:type="spellStart"/>
      <w:r w:rsidRPr="00955E54">
        <w:rPr>
          <w:rFonts w:ascii="Times New Roman" w:hAnsi="Times New Roman" w:cs="Times New Roman"/>
          <w:i/>
          <w:iCs/>
          <w:sz w:val="20"/>
          <w:szCs w:val="20"/>
        </w:rPr>
        <w:t>dapat</w:t>
      </w:r>
      <w:proofErr w:type="spellEnd"/>
      <w:r w:rsidRPr="00955E54">
        <w:rPr>
          <w:rFonts w:ascii="Times New Roman" w:hAnsi="Times New Roman" w:cs="Times New Roman"/>
          <w:i/>
          <w:iCs/>
          <w:sz w:val="20"/>
          <w:szCs w:val="20"/>
        </w:rPr>
        <w:t xml:space="preserve"> </w:t>
      </w:r>
      <w:proofErr w:type="spellStart"/>
      <w:r w:rsidRPr="00955E54">
        <w:rPr>
          <w:rFonts w:ascii="Times New Roman" w:hAnsi="Times New Roman" w:cs="Times New Roman"/>
          <w:i/>
          <w:iCs/>
          <w:sz w:val="20"/>
          <w:szCs w:val="20"/>
        </w:rPr>
        <w:t>tercapai</w:t>
      </w:r>
      <w:proofErr w:type="spellEnd"/>
      <w:r w:rsidRPr="00955E54">
        <w:rPr>
          <w:rFonts w:ascii="Times New Roman" w:hAnsi="Times New Roman" w:cs="Times New Roman"/>
          <w:i/>
          <w:iCs/>
          <w:sz w:val="20"/>
          <w:szCs w:val="20"/>
        </w:rPr>
        <w:t>.</w:t>
      </w:r>
    </w:p>
    <w:p w14:paraId="515D1F3D" w14:textId="77777777" w:rsidR="00AF3B4B" w:rsidRPr="00235A31" w:rsidRDefault="00AF3B4B" w:rsidP="00AF3B4B">
      <w:pPr>
        <w:spacing w:after="0" w:line="360" w:lineRule="auto"/>
        <w:jc w:val="both"/>
        <w:rPr>
          <w:rFonts w:ascii="Times New Roman" w:hAnsi="Times New Roman" w:cs="Times New Roman"/>
          <w:i/>
          <w:iCs/>
        </w:rPr>
        <w:sectPr w:rsidR="00AF3B4B" w:rsidRPr="00235A31" w:rsidSect="00AF3B4B">
          <w:headerReference w:type="default" r:id="rId9"/>
          <w:type w:val="continuous"/>
          <w:pgSz w:w="12240" w:h="15840"/>
          <w:pgMar w:top="1440" w:right="1800" w:bottom="1440" w:left="1800" w:header="720" w:footer="720" w:gutter="0"/>
          <w:cols w:space="720"/>
          <w:docGrid w:linePitch="360"/>
        </w:sectPr>
      </w:pPr>
      <w:r w:rsidRPr="00AF3B4B">
        <w:rPr>
          <w:rFonts w:ascii="Times New Roman" w:hAnsi="Times New Roman" w:cs="Times New Roman"/>
          <w:b/>
          <w:bCs/>
          <w:i/>
          <w:iCs/>
          <w:sz w:val="20"/>
          <w:szCs w:val="20"/>
        </w:rPr>
        <w:t>KATA KUNCI:</w:t>
      </w:r>
      <w:r w:rsidRPr="00955E54">
        <w:rPr>
          <w:rFonts w:ascii="Times New Roman" w:hAnsi="Times New Roman" w:cs="Times New Roman"/>
          <w:i/>
          <w:iCs/>
          <w:sz w:val="20"/>
          <w:szCs w:val="20"/>
        </w:rPr>
        <w:t xml:space="preserve"> </w:t>
      </w:r>
      <w:proofErr w:type="spellStart"/>
      <w:r w:rsidRPr="00955E54">
        <w:rPr>
          <w:rFonts w:ascii="Times New Roman" w:hAnsi="Times New Roman" w:cs="Times New Roman"/>
          <w:i/>
          <w:iCs/>
          <w:sz w:val="20"/>
          <w:szCs w:val="20"/>
        </w:rPr>
        <w:t>istri</w:t>
      </w:r>
      <w:proofErr w:type="spellEnd"/>
      <w:r w:rsidRPr="00955E54">
        <w:rPr>
          <w:rFonts w:ascii="Times New Roman" w:hAnsi="Times New Roman" w:cs="Times New Roman"/>
          <w:i/>
          <w:iCs/>
          <w:sz w:val="20"/>
          <w:szCs w:val="20"/>
        </w:rPr>
        <w:t xml:space="preserve"> yang </w:t>
      </w:r>
      <w:proofErr w:type="spellStart"/>
      <w:r w:rsidRPr="00955E54">
        <w:rPr>
          <w:rFonts w:ascii="Times New Roman" w:hAnsi="Times New Roman" w:cs="Times New Roman"/>
          <w:i/>
          <w:iCs/>
          <w:sz w:val="20"/>
          <w:szCs w:val="20"/>
        </w:rPr>
        <w:t>bekerja</w:t>
      </w:r>
      <w:proofErr w:type="spellEnd"/>
      <w:r w:rsidRPr="00955E54">
        <w:rPr>
          <w:rFonts w:ascii="Times New Roman" w:hAnsi="Times New Roman" w:cs="Times New Roman"/>
          <w:i/>
          <w:iCs/>
          <w:sz w:val="20"/>
          <w:szCs w:val="20"/>
        </w:rPr>
        <w:t xml:space="preserve">, </w:t>
      </w:r>
      <w:proofErr w:type="spellStart"/>
      <w:r w:rsidRPr="00955E54">
        <w:rPr>
          <w:rFonts w:ascii="Times New Roman" w:hAnsi="Times New Roman" w:cs="Times New Roman"/>
          <w:i/>
          <w:iCs/>
          <w:sz w:val="20"/>
          <w:szCs w:val="20"/>
        </w:rPr>
        <w:t>dukungan</w:t>
      </w:r>
      <w:proofErr w:type="spellEnd"/>
      <w:r w:rsidRPr="00955E54">
        <w:rPr>
          <w:rFonts w:ascii="Times New Roman" w:hAnsi="Times New Roman" w:cs="Times New Roman"/>
          <w:i/>
          <w:iCs/>
          <w:sz w:val="20"/>
          <w:szCs w:val="20"/>
        </w:rPr>
        <w:t xml:space="preserve"> </w:t>
      </w:r>
      <w:proofErr w:type="spellStart"/>
      <w:r w:rsidRPr="00955E54">
        <w:rPr>
          <w:rFonts w:ascii="Times New Roman" w:hAnsi="Times New Roman" w:cs="Times New Roman"/>
          <w:i/>
          <w:iCs/>
          <w:sz w:val="20"/>
          <w:szCs w:val="20"/>
        </w:rPr>
        <w:t>sosial</w:t>
      </w:r>
      <w:proofErr w:type="spellEnd"/>
      <w:r w:rsidRPr="00955E54">
        <w:rPr>
          <w:rFonts w:ascii="Times New Roman" w:hAnsi="Times New Roman" w:cs="Times New Roman"/>
          <w:i/>
          <w:iCs/>
          <w:sz w:val="20"/>
          <w:szCs w:val="20"/>
        </w:rPr>
        <w:t>, work life balanc</w:t>
      </w:r>
      <w:r>
        <w:rPr>
          <w:rFonts w:ascii="Times New Roman" w:hAnsi="Times New Roman" w:cs="Times New Roman"/>
          <w:i/>
          <w:iCs/>
          <w:sz w:val="20"/>
          <w:szCs w:val="20"/>
        </w:rPr>
        <w:t>e</w:t>
      </w:r>
    </w:p>
    <w:p w14:paraId="148D2FB1" w14:textId="77777777" w:rsidR="00235A31" w:rsidRPr="00955E54" w:rsidRDefault="00235A31" w:rsidP="00955E54">
      <w:pPr>
        <w:spacing w:after="0" w:line="360" w:lineRule="auto"/>
        <w:jc w:val="both"/>
        <w:rPr>
          <w:rFonts w:ascii="Times New Roman" w:hAnsi="Times New Roman" w:cs="Times New Roman"/>
          <w:i/>
          <w:iCs/>
          <w:sz w:val="20"/>
          <w:szCs w:val="20"/>
        </w:rPr>
      </w:pPr>
    </w:p>
    <w:p w14:paraId="151D08DE" w14:textId="77777777" w:rsidR="00AF3B4B" w:rsidRDefault="00AF3B4B" w:rsidP="003D0412">
      <w:pPr>
        <w:pStyle w:val="Heading1"/>
        <w:spacing w:before="0" w:line="240" w:lineRule="auto"/>
        <w:jc w:val="center"/>
        <w:rPr>
          <w:rFonts w:ascii="Times New Roman" w:hAnsi="Times New Roman" w:cs="Times New Roman"/>
          <w:i/>
          <w:iCs/>
          <w:color w:val="auto"/>
          <w:sz w:val="20"/>
          <w:szCs w:val="20"/>
        </w:rPr>
        <w:sectPr w:rsidR="00AF3B4B" w:rsidSect="00840812">
          <w:headerReference w:type="default" r:id="rId10"/>
          <w:type w:val="continuous"/>
          <w:pgSz w:w="12240" w:h="15840"/>
          <w:pgMar w:top="1440" w:right="1800" w:bottom="1440" w:left="1800" w:header="720" w:footer="720" w:gutter="0"/>
          <w:cols w:num="2" w:space="720"/>
          <w:docGrid w:linePitch="360"/>
        </w:sectPr>
      </w:pPr>
    </w:p>
    <w:p w14:paraId="6BAB2EB3" w14:textId="6E62451D" w:rsidR="00625E23" w:rsidRDefault="00955E54" w:rsidP="003D0412">
      <w:pPr>
        <w:pStyle w:val="Heading1"/>
        <w:spacing w:before="0" w:line="240" w:lineRule="auto"/>
        <w:jc w:val="center"/>
        <w:rPr>
          <w:rFonts w:ascii="Times New Roman" w:hAnsi="Times New Roman" w:cs="Times New Roman"/>
          <w:i/>
          <w:iCs/>
          <w:color w:val="auto"/>
          <w:sz w:val="20"/>
          <w:szCs w:val="20"/>
        </w:rPr>
      </w:pPr>
      <w:r w:rsidRPr="00955E54">
        <w:rPr>
          <w:rFonts w:ascii="Times New Roman" w:hAnsi="Times New Roman" w:cs="Times New Roman"/>
          <w:i/>
          <w:iCs/>
          <w:color w:val="auto"/>
          <w:sz w:val="20"/>
          <w:szCs w:val="20"/>
        </w:rPr>
        <w:t>AB</w:t>
      </w:r>
      <w:r w:rsidR="00AF3B4B" w:rsidRPr="00955E54">
        <w:rPr>
          <w:rFonts w:ascii="Times New Roman" w:hAnsi="Times New Roman" w:cs="Times New Roman"/>
          <w:i/>
          <w:iCs/>
          <w:color w:val="auto"/>
          <w:sz w:val="20"/>
          <w:szCs w:val="20"/>
        </w:rPr>
        <w:t>STRACT</w:t>
      </w:r>
    </w:p>
    <w:p w14:paraId="7319A72E" w14:textId="77777777" w:rsidR="00E40645" w:rsidRPr="00E40645" w:rsidRDefault="00E40645" w:rsidP="00E40645"/>
    <w:p w14:paraId="02F214AA" w14:textId="77777777" w:rsidR="00AF3B4B" w:rsidRPr="00955E54" w:rsidRDefault="00AF3B4B" w:rsidP="00AF3B4B">
      <w:pPr>
        <w:spacing w:after="0" w:line="240" w:lineRule="auto"/>
        <w:jc w:val="both"/>
        <w:rPr>
          <w:rFonts w:ascii="Times New Roman" w:hAnsi="Times New Roman" w:cs="Times New Roman"/>
          <w:i/>
          <w:iCs/>
          <w:sz w:val="20"/>
          <w:szCs w:val="20"/>
        </w:rPr>
      </w:pPr>
      <w:r w:rsidRPr="00955E54">
        <w:rPr>
          <w:rFonts w:ascii="Times New Roman" w:hAnsi="Times New Roman" w:cs="Times New Roman"/>
          <w:i/>
          <w:iCs/>
          <w:sz w:val="20"/>
          <w:szCs w:val="20"/>
        </w:rPr>
        <w:t xml:space="preserve">Working wives have challenges in balancing the demands of work and family. Based on this phenomenon, social support is needed because of the shift work hour system where workers will get turns to work between morning, afternoon and night shifts in the period implemented by Pertamina Central Hospital, namely three working days and one day off, which has a significant impact on working women. The purpose of this study was to determine, describe, and analyze the form of social support for working wives to achieve work-life balance. This study used a qualitative approach with a descriptive type, involving in-depth interviews and observations of working wives at Pertamina Central Hospital. The results showed that family, close friends, and coworkers functioned in providing social support in the form of emotional support, instrumental support, information support, and social network support for working wives. This support has been shown to help reduce work pressure, improve psychological well-being, and support harmonization between work and family responsibilities so that work-life balance for working wives can be achieved. </w:t>
      </w:r>
    </w:p>
    <w:p w14:paraId="1C0F7223" w14:textId="77777777" w:rsidR="00AF3B4B" w:rsidRDefault="00AF3B4B" w:rsidP="00AF3B4B">
      <w:pPr>
        <w:spacing w:after="0" w:line="360" w:lineRule="auto"/>
        <w:jc w:val="both"/>
        <w:rPr>
          <w:rFonts w:ascii="Times New Roman" w:hAnsi="Times New Roman" w:cs="Times New Roman"/>
          <w:i/>
          <w:iCs/>
          <w:sz w:val="20"/>
          <w:szCs w:val="20"/>
        </w:rPr>
      </w:pPr>
      <w:r w:rsidRPr="00AF3B4B">
        <w:rPr>
          <w:rFonts w:ascii="Times New Roman" w:hAnsi="Times New Roman" w:cs="Times New Roman"/>
          <w:b/>
          <w:bCs/>
          <w:i/>
          <w:iCs/>
          <w:sz w:val="20"/>
          <w:szCs w:val="20"/>
        </w:rPr>
        <w:t>KEYWORDS:</w:t>
      </w:r>
      <w:r w:rsidRPr="00955E54">
        <w:rPr>
          <w:rFonts w:ascii="Times New Roman" w:hAnsi="Times New Roman" w:cs="Times New Roman"/>
          <w:i/>
          <w:iCs/>
          <w:sz w:val="20"/>
          <w:szCs w:val="20"/>
        </w:rPr>
        <w:t xml:space="preserve"> working wives, social support, work life balance</w:t>
      </w:r>
    </w:p>
    <w:p w14:paraId="34EA3045" w14:textId="77777777" w:rsidR="00AF3B4B" w:rsidRDefault="00AF3B4B" w:rsidP="00AF3B4B">
      <w:pPr>
        <w:spacing w:after="0" w:line="360" w:lineRule="auto"/>
        <w:jc w:val="both"/>
        <w:rPr>
          <w:rFonts w:ascii="Times New Roman" w:hAnsi="Times New Roman" w:cs="Times New Roman"/>
          <w:i/>
          <w:iCs/>
          <w:sz w:val="20"/>
          <w:szCs w:val="20"/>
        </w:rPr>
      </w:pPr>
    </w:p>
    <w:p w14:paraId="15E9F15C" w14:textId="77777777" w:rsidR="00AF3B4B" w:rsidRDefault="00AF3B4B" w:rsidP="00AF3B4B">
      <w:pPr>
        <w:spacing w:after="0" w:line="360" w:lineRule="auto"/>
        <w:jc w:val="both"/>
        <w:rPr>
          <w:rFonts w:ascii="Times New Roman" w:hAnsi="Times New Roman" w:cs="Times New Roman"/>
          <w:i/>
          <w:iCs/>
          <w:sz w:val="20"/>
          <w:szCs w:val="20"/>
        </w:rPr>
        <w:sectPr w:rsidR="00AF3B4B" w:rsidSect="00AF3B4B">
          <w:type w:val="continuous"/>
          <w:pgSz w:w="12240" w:h="15840"/>
          <w:pgMar w:top="1440" w:right="1800" w:bottom="1440" w:left="1800" w:header="720" w:footer="720" w:gutter="0"/>
          <w:cols w:space="720"/>
          <w:docGrid w:linePitch="360"/>
        </w:sectPr>
      </w:pPr>
    </w:p>
    <w:p w14:paraId="7DBB4A44" w14:textId="77777777" w:rsidR="00AF3B4B" w:rsidRDefault="00AF3B4B" w:rsidP="00AF3B4B">
      <w:pPr>
        <w:spacing w:after="0" w:line="360" w:lineRule="auto"/>
        <w:jc w:val="both"/>
        <w:rPr>
          <w:rFonts w:ascii="Times New Roman" w:hAnsi="Times New Roman" w:cs="Times New Roman"/>
          <w:i/>
          <w:iCs/>
          <w:sz w:val="20"/>
          <w:szCs w:val="20"/>
        </w:rPr>
      </w:pPr>
    </w:p>
    <w:p w14:paraId="1D4A68EC" w14:textId="5D2A50D8" w:rsidR="00625E23" w:rsidRPr="00E40645" w:rsidRDefault="00235A31" w:rsidP="00E40645">
      <w:pPr>
        <w:pStyle w:val="Heading1"/>
        <w:spacing w:before="0" w:after="240" w:line="24" w:lineRule="atLeast"/>
        <w:rPr>
          <w:rFonts w:ascii="Times New Roman" w:hAnsi="Times New Roman" w:cs="Times New Roman"/>
          <w:color w:val="auto"/>
          <w:sz w:val="24"/>
          <w:szCs w:val="24"/>
        </w:rPr>
      </w:pPr>
      <w:r w:rsidRPr="00E40645">
        <w:rPr>
          <w:rFonts w:ascii="Times New Roman" w:hAnsi="Times New Roman" w:cs="Times New Roman"/>
          <w:color w:val="auto"/>
          <w:sz w:val="24"/>
          <w:szCs w:val="24"/>
        </w:rPr>
        <w:t>PENDAHULUAN</w:t>
      </w:r>
    </w:p>
    <w:p w14:paraId="3F66EE78" w14:textId="77777777" w:rsidR="00223514" w:rsidRPr="00E40645" w:rsidRDefault="003D0412" w:rsidP="00E40645">
      <w:pPr>
        <w:spacing w:after="240" w:line="24" w:lineRule="atLeast"/>
        <w:jc w:val="both"/>
        <w:rPr>
          <w:rFonts w:ascii="Times New Roman" w:eastAsia="Calibri" w:hAnsi="Times New Roman" w:cs="Times New Roman"/>
        </w:rPr>
      </w:pPr>
      <w:proofErr w:type="spellStart"/>
      <w:r w:rsidRPr="00E40645">
        <w:rPr>
          <w:rFonts w:ascii="Times New Roman" w:eastAsia="Calibri" w:hAnsi="Times New Roman" w:cs="Times New Roman"/>
        </w:rPr>
        <w:t>Keterlibatan</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wanita</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dalam</w:t>
      </w:r>
      <w:proofErr w:type="spellEnd"/>
      <w:r w:rsidRPr="00E40645">
        <w:rPr>
          <w:rFonts w:ascii="Times New Roman" w:eastAsia="Calibri" w:hAnsi="Times New Roman" w:cs="Times New Roman"/>
        </w:rPr>
        <w:t xml:space="preserve"> dunia </w:t>
      </w:r>
      <w:proofErr w:type="spellStart"/>
      <w:r w:rsidRPr="00E40645">
        <w:rPr>
          <w:rFonts w:ascii="Times New Roman" w:eastAsia="Calibri" w:hAnsi="Times New Roman" w:cs="Times New Roman"/>
        </w:rPr>
        <w:t>kerja</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memiliki</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tugas</w:t>
      </w:r>
      <w:proofErr w:type="spellEnd"/>
      <w:r w:rsidRPr="00E40645">
        <w:rPr>
          <w:rFonts w:ascii="Times New Roman" w:eastAsia="Calibri" w:hAnsi="Times New Roman" w:cs="Times New Roman"/>
        </w:rPr>
        <w:t xml:space="preserve"> yang </w:t>
      </w:r>
      <w:proofErr w:type="spellStart"/>
      <w:r w:rsidRPr="00E40645">
        <w:rPr>
          <w:rFonts w:ascii="Times New Roman" w:eastAsia="Calibri" w:hAnsi="Times New Roman" w:cs="Times New Roman"/>
        </w:rPr>
        <w:t>signifikan</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dalam</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meningkatkan</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kesejahteraan</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keluarga</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terutama</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dalam</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aspek</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ekonomi</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Kehadiran</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wanita</w:t>
      </w:r>
      <w:proofErr w:type="spellEnd"/>
      <w:r w:rsidRPr="00E40645">
        <w:rPr>
          <w:rFonts w:ascii="Times New Roman" w:eastAsia="Calibri" w:hAnsi="Times New Roman" w:cs="Times New Roman"/>
        </w:rPr>
        <w:t xml:space="preserve"> yang </w:t>
      </w:r>
      <w:proofErr w:type="spellStart"/>
      <w:r w:rsidRPr="00E40645">
        <w:rPr>
          <w:rFonts w:ascii="Times New Roman" w:eastAsia="Calibri" w:hAnsi="Times New Roman" w:cs="Times New Roman"/>
        </w:rPr>
        <w:t>turut</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bekerja</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memberikan</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banyak</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manfaat</w:t>
      </w:r>
      <w:proofErr w:type="spellEnd"/>
      <w:r w:rsidRPr="00E40645">
        <w:rPr>
          <w:rFonts w:ascii="Times New Roman" w:eastAsia="Calibri" w:hAnsi="Times New Roman" w:cs="Times New Roman"/>
        </w:rPr>
        <w:t xml:space="preserve"> yang </w:t>
      </w:r>
      <w:proofErr w:type="spellStart"/>
      <w:r w:rsidRPr="00E40645">
        <w:rPr>
          <w:rFonts w:ascii="Times New Roman" w:eastAsia="Calibri" w:hAnsi="Times New Roman" w:cs="Times New Roman"/>
        </w:rPr>
        <w:t>berdampak</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positif</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bagi</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kehidupan</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keluarga</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secara</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keseluruhan</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meningkatkan</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kualitas</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gizi</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kesehatan</w:t>
      </w:r>
      <w:proofErr w:type="spellEnd"/>
      <w:r w:rsidRPr="00E40645">
        <w:rPr>
          <w:rFonts w:ascii="Times New Roman" w:eastAsia="Calibri" w:hAnsi="Times New Roman" w:cs="Times New Roman"/>
        </w:rPr>
        <w:t xml:space="preserve"> dan </w:t>
      </w:r>
      <w:proofErr w:type="spellStart"/>
      <w:r w:rsidRPr="00E40645">
        <w:rPr>
          <w:rFonts w:ascii="Times New Roman" w:eastAsia="Calibri" w:hAnsi="Times New Roman" w:cs="Times New Roman"/>
        </w:rPr>
        <w:t>perekonomian</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keluarga</w:t>
      </w:r>
      <w:proofErr w:type="spellEnd"/>
      <w:r w:rsidRPr="00E40645">
        <w:rPr>
          <w:rFonts w:ascii="Times New Roman" w:eastAsia="Calibri" w:hAnsi="Times New Roman" w:cs="Times New Roman"/>
        </w:rPr>
        <w:t xml:space="preserve">.  Wanita yang </w:t>
      </w:r>
      <w:proofErr w:type="spellStart"/>
      <w:r w:rsidRPr="00E40645">
        <w:rPr>
          <w:rFonts w:ascii="Times New Roman" w:eastAsia="Calibri" w:hAnsi="Times New Roman" w:cs="Times New Roman"/>
        </w:rPr>
        <w:t>bekerja</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adalah</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seseorang</w:t>
      </w:r>
      <w:proofErr w:type="spellEnd"/>
      <w:r w:rsidRPr="00E40645">
        <w:rPr>
          <w:rFonts w:ascii="Times New Roman" w:eastAsia="Calibri" w:hAnsi="Times New Roman" w:cs="Times New Roman"/>
        </w:rPr>
        <w:t xml:space="preserve"> yang </w:t>
      </w:r>
      <w:proofErr w:type="spellStart"/>
      <w:r w:rsidRPr="00E40645">
        <w:rPr>
          <w:rFonts w:ascii="Times New Roman" w:eastAsia="Calibri" w:hAnsi="Times New Roman" w:cs="Times New Roman"/>
        </w:rPr>
        <w:t>memiliki</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aktivitas</w:t>
      </w:r>
      <w:proofErr w:type="spellEnd"/>
      <w:r w:rsidRPr="00E40645">
        <w:rPr>
          <w:rFonts w:ascii="Times New Roman" w:eastAsia="Calibri" w:hAnsi="Times New Roman" w:cs="Times New Roman"/>
        </w:rPr>
        <w:t xml:space="preserve"> di </w:t>
      </w:r>
      <w:proofErr w:type="spellStart"/>
      <w:r w:rsidRPr="00E40645">
        <w:rPr>
          <w:rFonts w:ascii="Times New Roman" w:eastAsia="Calibri" w:hAnsi="Times New Roman" w:cs="Times New Roman"/>
        </w:rPr>
        <w:t>luar</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kodratnya</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sebagai</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wanita</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baik</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sebagai</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istri</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atau</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masih</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lajang</w:t>
      </w:r>
      <w:proofErr w:type="spellEnd"/>
      <w:r w:rsidRPr="00E40645">
        <w:rPr>
          <w:rFonts w:ascii="Times New Roman" w:eastAsia="Calibri" w:hAnsi="Times New Roman" w:cs="Times New Roman"/>
        </w:rPr>
        <w:t xml:space="preserve">. Di </w:t>
      </w:r>
      <w:proofErr w:type="spellStart"/>
      <w:r w:rsidRPr="00E40645">
        <w:rPr>
          <w:rFonts w:ascii="Times New Roman" w:eastAsia="Calibri" w:hAnsi="Times New Roman" w:cs="Times New Roman"/>
        </w:rPr>
        <w:t>luar</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rumah</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mereka</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menghabiskan</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waktu</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untuk</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melakukan</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aktivitas</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lebih</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besar</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daripada</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waktu</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mereka</w:t>
      </w:r>
      <w:proofErr w:type="spellEnd"/>
      <w:r w:rsidRPr="00E40645">
        <w:rPr>
          <w:rFonts w:ascii="Times New Roman" w:eastAsia="Calibri" w:hAnsi="Times New Roman" w:cs="Times New Roman"/>
        </w:rPr>
        <w:t xml:space="preserve"> di </w:t>
      </w:r>
      <w:proofErr w:type="spellStart"/>
      <w:r w:rsidRPr="00E40645">
        <w:rPr>
          <w:rFonts w:ascii="Times New Roman" w:eastAsia="Calibri" w:hAnsi="Times New Roman" w:cs="Times New Roman"/>
        </w:rPr>
        <w:t>rumah</w:t>
      </w:r>
      <w:proofErr w:type="spellEnd"/>
      <w:r w:rsidRPr="00E40645">
        <w:rPr>
          <w:rFonts w:ascii="Times New Roman" w:eastAsia="Calibri" w:hAnsi="Times New Roman" w:cs="Times New Roman"/>
        </w:rPr>
        <w:t xml:space="preserve">. Wanita yang </w:t>
      </w:r>
      <w:proofErr w:type="spellStart"/>
      <w:r w:rsidRPr="00E40645">
        <w:rPr>
          <w:rFonts w:ascii="Times New Roman" w:eastAsia="Calibri" w:hAnsi="Times New Roman" w:cs="Times New Roman"/>
        </w:rPr>
        <w:t>bekerja</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selain</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sebagai</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bentuk</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kesetaraan</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hak</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antara</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laki-laki</w:t>
      </w:r>
      <w:proofErr w:type="spellEnd"/>
      <w:r w:rsidRPr="00E40645">
        <w:rPr>
          <w:rFonts w:ascii="Times New Roman" w:eastAsia="Calibri" w:hAnsi="Times New Roman" w:cs="Times New Roman"/>
        </w:rPr>
        <w:t xml:space="preserve"> dan </w:t>
      </w:r>
      <w:proofErr w:type="spellStart"/>
      <w:r w:rsidRPr="00E40645">
        <w:rPr>
          <w:rFonts w:ascii="Times New Roman" w:eastAsia="Calibri" w:hAnsi="Times New Roman" w:cs="Times New Roman"/>
        </w:rPr>
        <w:t>wanita</w:t>
      </w:r>
      <w:proofErr w:type="spellEnd"/>
      <w:r w:rsidRPr="00E40645">
        <w:rPr>
          <w:rFonts w:ascii="Times New Roman" w:eastAsia="Calibri" w:hAnsi="Times New Roman" w:cs="Times New Roman"/>
        </w:rPr>
        <w:t xml:space="preserve">, juga </w:t>
      </w:r>
      <w:proofErr w:type="spellStart"/>
      <w:r w:rsidRPr="00E40645">
        <w:rPr>
          <w:rFonts w:ascii="Times New Roman" w:eastAsia="Calibri" w:hAnsi="Times New Roman" w:cs="Times New Roman"/>
        </w:rPr>
        <w:t>untuk</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membantu</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perekonomian</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keluarga</w:t>
      </w:r>
      <w:proofErr w:type="spellEnd"/>
      <w:r w:rsidRPr="00E40645">
        <w:rPr>
          <w:rFonts w:ascii="Times New Roman" w:eastAsia="Calibri" w:hAnsi="Times New Roman" w:cs="Times New Roman"/>
        </w:rPr>
        <w:t xml:space="preserve">. Akan </w:t>
      </w:r>
      <w:proofErr w:type="spellStart"/>
      <w:r w:rsidRPr="00E40645">
        <w:rPr>
          <w:rFonts w:ascii="Times New Roman" w:eastAsia="Calibri" w:hAnsi="Times New Roman" w:cs="Times New Roman"/>
        </w:rPr>
        <w:t>tetapi</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dalam</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menjalankan</w:t>
      </w:r>
      <w:proofErr w:type="spellEnd"/>
      <w:r w:rsidRPr="00E40645">
        <w:rPr>
          <w:rFonts w:ascii="Times New Roman" w:eastAsia="Calibri" w:hAnsi="Times New Roman" w:cs="Times New Roman"/>
        </w:rPr>
        <w:t xml:space="preserve"> multi </w:t>
      </w:r>
      <w:proofErr w:type="spellStart"/>
      <w:r w:rsidRPr="00E40645">
        <w:rPr>
          <w:rFonts w:ascii="Times New Roman" w:eastAsia="Calibri" w:hAnsi="Times New Roman" w:cs="Times New Roman"/>
        </w:rPr>
        <w:t>peran</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terdapat</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beberapa</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permasalahan</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yaitu</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tantangan</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dalam</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membagi</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waktu</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antara</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pekerjaan</w:t>
      </w:r>
      <w:proofErr w:type="spellEnd"/>
      <w:r w:rsidRPr="00E40645">
        <w:rPr>
          <w:rFonts w:ascii="Times New Roman" w:eastAsia="Calibri" w:hAnsi="Times New Roman" w:cs="Times New Roman"/>
        </w:rPr>
        <w:t xml:space="preserve"> dan </w:t>
      </w:r>
      <w:proofErr w:type="spellStart"/>
      <w:r w:rsidRPr="00E40645">
        <w:rPr>
          <w:rFonts w:ascii="Times New Roman" w:eastAsia="Calibri" w:hAnsi="Times New Roman" w:cs="Times New Roman"/>
        </w:rPr>
        <w:t>kehidupan</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pribadi</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tekanan</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untuk</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memenuhi</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harapan</w:t>
      </w:r>
      <w:proofErr w:type="spellEnd"/>
      <w:r w:rsidRPr="00E40645">
        <w:rPr>
          <w:rFonts w:ascii="Times New Roman" w:eastAsia="Calibri" w:hAnsi="Times New Roman" w:cs="Times New Roman"/>
        </w:rPr>
        <w:t xml:space="preserve"> di </w:t>
      </w:r>
      <w:proofErr w:type="spellStart"/>
      <w:r w:rsidRPr="00E40645">
        <w:rPr>
          <w:rFonts w:ascii="Times New Roman" w:eastAsia="Calibri" w:hAnsi="Times New Roman" w:cs="Times New Roman"/>
        </w:rPr>
        <w:t>kedua</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aspek</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serta</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dampak</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emosional</w:t>
      </w:r>
      <w:proofErr w:type="spellEnd"/>
      <w:r w:rsidRPr="00E40645">
        <w:rPr>
          <w:rFonts w:ascii="Times New Roman" w:eastAsia="Calibri" w:hAnsi="Times New Roman" w:cs="Times New Roman"/>
        </w:rPr>
        <w:t xml:space="preserve"> dan </w:t>
      </w:r>
      <w:proofErr w:type="spellStart"/>
      <w:r w:rsidRPr="00E40645">
        <w:rPr>
          <w:rFonts w:ascii="Times New Roman" w:eastAsia="Calibri" w:hAnsi="Times New Roman" w:cs="Times New Roman"/>
        </w:rPr>
        <w:t>fisik</w:t>
      </w:r>
      <w:proofErr w:type="spellEnd"/>
      <w:r w:rsidRPr="00E40645">
        <w:rPr>
          <w:rFonts w:ascii="Times New Roman" w:eastAsia="Calibri" w:hAnsi="Times New Roman" w:cs="Times New Roman"/>
        </w:rPr>
        <w:t xml:space="preserve"> yang </w:t>
      </w:r>
      <w:proofErr w:type="spellStart"/>
      <w:r w:rsidRPr="00E40645">
        <w:rPr>
          <w:rFonts w:ascii="Times New Roman" w:eastAsia="Calibri" w:hAnsi="Times New Roman" w:cs="Times New Roman"/>
        </w:rPr>
        <w:t>mungkin</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timbul</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akibat</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beban</w:t>
      </w:r>
      <w:proofErr w:type="spellEnd"/>
      <w:r w:rsidRPr="00E40645">
        <w:rPr>
          <w:rFonts w:ascii="Times New Roman" w:eastAsia="Calibri" w:hAnsi="Times New Roman" w:cs="Times New Roman"/>
        </w:rPr>
        <w:t xml:space="preserve"> yang </w:t>
      </w:r>
      <w:proofErr w:type="spellStart"/>
      <w:r w:rsidRPr="00E40645">
        <w:rPr>
          <w:rFonts w:ascii="Times New Roman" w:eastAsia="Calibri" w:hAnsi="Times New Roman" w:cs="Times New Roman"/>
        </w:rPr>
        <w:t>semakin</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berat</w:t>
      </w:r>
      <w:proofErr w:type="spellEnd"/>
      <w:r w:rsidRPr="00E40645">
        <w:rPr>
          <w:rFonts w:ascii="Times New Roman" w:eastAsia="Calibri" w:hAnsi="Times New Roman" w:cs="Times New Roman"/>
        </w:rPr>
        <w:t>.</w:t>
      </w:r>
    </w:p>
    <w:p w14:paraId="245B21DF" w14:textId="77777777" w:rsidR="00223514" w:rsidRPr="00E40645" w:rsidRDefault="003D0412" w:rsidP="00E40645">
      <w:pPr>
        <w:spacing w:after="240" w:line="24" w:lineRule="atLeast"/>
        <w:jc w:val="both"/>
        <w:rPr>
          <w:rFonts w:ascii="Times New Roman" w:eastAsia="Calibri" w:hAnsi="Times New Roman" w:cs="Times New Roman"/>
        </w:rPr>
      </w:pPr>
      <w:proofErr w:type="spellStart"/>
      <w:r w:rsidRPr="00E40645">
        <w:rPr>
          <w:rFonts w:ascii="Times New Roman" w:eastAsia="Calibri" w:hAnsi="Times New Roman" w:cs="Times New Roman"/>
        </w:rPr>
        <w:t>Tantangan</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untuk</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menyeimbangkan</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kehidupan</w:t>
      </w:r>
      <w:proofErr w:type="spellEnd"/>
      <w:r w:rsidRPr="00E40645">
        <w:rPr>
          <w:rFonts w:ascii="Times New Roman" w:eastAsia="Calibri" w:hAnsi="Times New Roman" w:cs="Times New Roman"/>
        </w:rPr>
        <w:t xml:space="preserve"> di </w:t>
      </w:r>
      <w:proofErr w:type="spellStart"/>
      <w:r w:rsidRPr="00E40645">
        <w:rPr>
          <w:rFonts w:ascii="Times New Roman" w:eastAsia="Calibri" w:hAnsi="Times New Roman" w:cs="Times New Roman"/>
        </w:rPr>
        <w:t>lingkungan</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kerja</w:t>
      </w:r>
      <w:proofErr w:type="spellEnd"/>
      <w:r w:rsidRPr="00E40645">
        <w:rPr>
          <w:rFonts w:ascii="Times New Roman" w:eastAsia="Calibri" w:hAnsi="Times New Roman" w:cs="Times New Roman"/>
        </w:rPr>
        <w:t xml:space="preserve"> dan </w:t>
      </w:r>
      <w:proofErr w:type="spellStart"/>
      <w:r w:rsidRPr="00E40645">
        <w:rPr>
          <w:rFonts w:ascii="Times New Roman" w:eastAsia="Calibri" w:hAnsi="Times New Roman" w:cs="Times New Roman"/>
        </w:rPr>
        <w:t>kehidupan</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pribadi</w:t>
      </w:r>
      <w:proofErr w:type="spellEnd"/>
      <w:r w:rsidRPr="00E40645">
        <w:rPr>
          <w:rFonts w:ascii="Times New Roman" w:eastAsia="Calibri" w:hAnsi="Times New Roman" w:cs="Times New Roman"/>
        </w:rPr>
        <w:t xml:space="preserve"> (</w:t>
      </w:r>
      <w:r w:rsidRPr="00E40645">
        <w:rPr>
          <w:rFonts w:ascii="Times New Roman" w:eastAsia="Calibri" w:hAnsi="Times New Roman" w:cs="Times New Roman"/>
          <w:i/>
          <w:iCs/>
        </w:rPr>
        <w:t>work-life balance</w:t>
      </w:r>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semakin</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kompleks</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karena</w:t>
      </w:r>
      <w:proofErr w:type="spellEnd"/>
      <w:r w:rsidRPr="00E40645">
        <w:rPr>
          <w:rFonts w:ascii="Times New Roman" w:eastAsia="Calibri" w:hAnsi="Times New Roman" w:cs="Times New Roman"/>
        </w:rPr>
        <w:t xml:space="preserve"> Hutcheson (2012) </w:t>
      </w:r>
      <w:proofErr w:type="spellStart"/>
      <w:r w:rsidRPr="00E40645">
        <w:rPr>
          <w:rFonts w:ascii="Times New Roman" w:eastAsia="Calibri" w:hAnsi="Times New Roman" w:cs="Times New Roman"/>
        </w:rPr>
        <w:t>dalam</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Yunita</w:t>
      </w:r>
      <w:proofErr w:type="spellEnd"/>
      <w:r w:rsidRPr="00E40645">
        <w:rPr>
          <w:rFonts w:ascii="Times New Roman" w:eastAsia="Calibri" w:hAnsi="Times New Roman" w:cs="Times New Roman"/>
        </w:rPr>
        <w:t xml:space="preserve"> (2018) </w:t>
      </w:r>
      <w:proofErr w:type="spellStart"/>
      <w:r w:rsidRPr="00E40645">
        <w:rPr>
          <w:rFonts w:ascii="Times New Roman" w:eastAsia="Calibri" w:hAnsi="Times New Roman" w:cs="Times New Roman"/>
        </w:rPr>
        <w:t>mengemukakan</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bahwa</w:t>
      </w:r>
      <w:proofErr w:type="spellEnd"/>
      <w:r w:rsidRPr="00E40645">
        <w:rPr>
          <w:rFonts w:ascii="Times New Roman" w:eastAsia="Calibri" w:hAnsi="Times New Roman" w:cs="Times New Roman"/>
        </w:rPr>
        <w:t xml:space="preserve"> </w:t>
      </w:r>
      <w:r w:rsidRPr="00E40645">
        <w:rPr>
          <w:rFonts w:ascii="Times New Roman" w:eastAsia="Calibri" w:hAnsi="Times New Roman" w:cs="Times New Roman"/>
          <w:i/>
          <w:iCs/>
        </w:rPr>
        <w:t>Work-Life Balanced</w:t>
      </w:r>
      <w:r w:rsidRPr="00E40645">
        <w:rPr>
          <w:rFonts w:ascii="Times New Roman" w:eastAsia="Calibri" w:hAnsi="Times New Roman" w:cs="Times New Roman"/>
        </w:rPr>
        <w:t xml:space="preserve"> (WLB) </w:t>
      </w:r>
      <w:proofErr w:type="spellStart"/>
      <w:r w:rsidRPr="00E40645">
        <w:rPr>
          <w:rFonts w:ascii="Times New Roman" w:eastAsia="Calibri" w:hAnsi="Times New Roman" w:cs="Times New Roman"/>
        </w:rPr>
        <w:t>merupakan</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bentuk</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kepuasan</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individu</w:t>
      </w:r>
      <w:proofErr w:type="spellEnd"/>
      <w:r w:rsidRPr="00E40645">
        <w:rPr>
          <w:rFonts w:ascii="Times New Roman" w:eastAsia="Calibri" w:hAnsi="Times New Roman" w:cs="Times New Roman"/>
        </w:rPr>
        <w:t xml:space="preserve"> yang </w:t>
      </w:r>
      <w:proofErr w:type="spellStart"/>
      <w:r w:rsidRPr="00E40645">
        <w:rPr>
          <w:rFonts w:ascii="Times New Roman" w:eastAsia="Calibri" w:hAnsi="Times New Roman" w:cs="Times New Roman"/>
        </w:rPr>
        <w:t>dapat</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mencapai</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keseimbangan</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kehidupan</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dalam</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pekerjaannya</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Kemudian</w:t>
      </w:r>
      <w:proofErr w:type="spellEnd"/>
      <w:r w:rsidRPr="00E40645">
        <w:rPr>
          <w:rFonts w:ascii="Times New Roman" w:eastAsia="Calibri" w:hAnsi="Times New Roman" w:cs="Times New Roman"/>
        </w:rPr>
        <w:t xml:space="preserve"> Tasnim, Hossain, dan Enam (2017) </w:t>
      </w:r>
      <w:proofErr w:type="spellStart"/>
      <w:r w:rsidRPr="00E40645">
        <w:rPr>
          <w:rFonts w:ascii="Times New Roman" w:eastAsia="Calibri" w:hAnsi="Times New Roman" w:cs="Times New Roman"/>
        </w:rPr>
        <w:t>menyebutkan</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bahwa</w:t>
      </w:r>
      <w:proofErr w:type="spellEnd"/>
      <w:r w:rsidRPr="00E40645">
        <w:rPr>
          <w:rFonts w:ascii="Times New Roman" w:eastAsia="Calibri" w:hAnsi="Times New Roman" w:cs="Times New Roman"/>
        </w:rPr>
        <w:t xml:space="preserve"> </w:t>
      </w:r>
      <w:r w:rsidRPr="00E40645">
        <w:rPr>
          <w:rFonts w:ascii="Times New Roman" w:eastAsia="Calibri" w:hAnsi="Times New Roman" w:cs="Times New Roman"/>
          <w:i/>
          <w:iCs/>
        </w:rPr>
        <w:t>Work-Life Balanced</w:t>
      </w:r>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merupakan</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suatu</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kondisi</w:t>
      </w:r>
      <w:proofErr w:type="spellEnd"/>
      <w:r w:rsidRPr="00E40645">
        <w:rPr>
          <w:rFonts w:ascii="Times New Roman" w:eastAsia="Calibri" w:hAnsi="Times New Roman" w:cs="Times New Roman"/>
        </w:rPr>
        <w:t xml:space="preserve"> di mana </w:t>
      </w:r>
      <w:proofErr w:type="spellStart"/>
      <w:r w:rsidRPr="00E40645">
        <w:rPr>
          <w:rFonts w:ascii="Times New Roman" w:eastAsia="Calibri" w:hAnsi="Times New Roman" w:cs="Times New Roman"/>
        </w:rPr>
        <w:t>seseorang</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dapat</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berbagi</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peran</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serta</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merasakan</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adanya</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kepuasan</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dalam</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peran-peran</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tersebut</w:t>
      </w:r>
      <w:proofErr w:type="spellEnd"/>
      <w:r w:rsidRPr="00E40645">
        <w:rPr>
          <w:rFonts w:ascii="Times New Roman" w:eastAsia="Calibri" w:hAnsi="Times New Roman" w:cs="Times New Roman"/>
        </w:rPr>
        <w:t xml:space="preserve"> yang </w:t>
      </w:r>
      <w:proofErr w:type="spellStart"/>
      <w:r w:rsidRPr="00E40645">
        <w:rPr>
          <w:rFonts w:ascii="Times New Roman" w:eastAsia="Calibri" w:hAnsi="Times New Roman" w:cs="Times New Roman"/>
        </w:rPr>
        <w:t>terlihat</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dari</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rendahnya</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tingkat</w:t>
      </w:r>
      <w:proofErr w:type="spellEnd"/>
      <w:r w:rsidRPr="00E40645">
        <w:rPr>
          <w:rFonts w:ascii="Times New Roman" w:eastAsia="Calibri" w:hAnsi="Times New Roman" w:cs="Times New Roman"/>
        </w:rPr>
        <w:t xml:space="preserve"> </w:t>
      </w:r>
      <w:r w:rsidRPr="00E40645">
        <w:rPr>
          <w:rFonts w:ascii="Times New Roman" w:eastAsia="Calibri" w:hAnsi="Times New Roman" w:cs="Times New Roman"/>
          <w:i/>
          <w:iCs/>
        </w:rPr>
        <w:t>work family conflict</w:t>
      </w:r>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serta</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tingginya</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tingkat</w:t>
      </w:r>
      <w:proofErr w:type="spellEnd"/>
      <w:r w:rsidRPr="00E40645">
        <w:rPr>
          <w:rFonts w:ascii="Times New Roman" w:eastAsia="Calibri" w:hAnsi="Times New Roman" w:cs="Times New Roman"/>
        </w:rPr>
        <w:t xml:space="preserve"> work family facilitation </w:t>
      </w:r>
      <w:proofErr w:type="spellStart"/>
      <w:r w:rsidRPr="00E40645">
        <w:rPr>
          <w:rFonts w:ascii="Times New Roman" w:eastAsia="Calibri" w:hAnsi="Times New Roman" w:cs="Times New Roman"/>
        </w:rPr>
        <w:t>maupun</w:t>
      </w:r>
      <w:proofErr w:type="spellEnd"/>
      <w:r w:rsidRPr="00E40645">
        <w:rPr>
          <w:rFonts w:ascii="Times New Roman" w:eastAsia="Calibri" w:hAnsi="Times New Roman" w:cs="Times New Roman"/>
        </w:rPr>
        <w:t xml:space="preserve"> </w:t>
      </w:r>
      <w:r w:rsidRPr="00E40645">
        <w:rPr>
          <w:rFonts w:ascii="Times New Roman" w:eastAsia="Calibri" w:hAnsi="Times New Roman" w:cs="Times New Roman"/>
          <w:i/>
          <w:iCs/>
        </w:rPr>
        <w:t>work family enrichment</w:t>
      </w:r>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mengingat</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tuntutan</w:t>
      </w:r>
      <w:proofErr w:type="spellEnd"/>
      <w:r w:rsidRPr="00E40645">
        <w:rPr>
          <w:rFonts w:ascii="Times New Roman" w:eastAsia="Calibri" w:hAnsi="Times New Roman" w:cs="Times New Roman"/>
        </w:rPr>
        <w:t xml:space="preserve"> yang </w:t>
      </w:r>
      <w:proofErr w:type="spellStart"/>
      <w:r w:rsidRPr="00E40645">
        <w:rPr>
          <w:rFonts w:ascii="Times New Roman" w:eastAsia="Calibri" w:hAnsi="Times New Roman" w:cs="Times New Roman"/>
        </w:rPr>
        <w:t>semakin</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tinggi</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dalam</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kedua</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aspek</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tersebut</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Keseimbangan</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ini</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tidak</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hanya</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mempengaruhi</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kesejahteraan</w:t>
      </w:r>
      <w:proofErr w:type="spellEnd"/>
      <w:r w:rsidRPr="00E40645">
        <w:rPr>
          <w:rFonts w:ascii="Times New Roman" w:eastAsia="Calibri" w:hAnsi="Times New Roman" w:cs="Times New Roman"/>
        </w:rPr>
        <w:t xml:space="preserve"> mental dan </w:t>
      </w:r>
      <w:proofErr w:type="spellStart"/>
      <w:r w:rsidRPr="00E40645">
        <w:rPr>
          <w:rFonts w:ascii="Times New Roman" w:eastAsia="Calibri" w:hAnsi="Times New Roman" w:cs="Times New Roman"/>
        </w:rPr>
        <w:t>fisik</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tetapi</w:t>
      </w:r>
      <w:proofErr w:type="spellEnd"/>
      <w:r w:rsidRPr="00E40645">
        <w:rPr>
          <w:rFonts w:ascii="Times New Roman" w:eastAsia="Calibri" w:hAnsi="Times New Roman" w:cs="Times New Roman"/>
        </w:rPr>
        <w:t xml:space="preserve"> juga </w:t>
      </w:r>
      <w:proofErr w:type="spellStart"/>
      <w:r w:rsidRPr="00E40645">
        <w:rPr>
          <w:rFonts w:ascii="Times New Roman" w:eastAsia="Calibri" w:hAnsi="Times New Roman" w:cs="Times New Roman"/>
        </w:rPr>
        <w:t>kinerja</w:t>
      </w:r>
      <w:proofErr w:type="spellEnd"/>
      <w:r w:rsidRPr="00E40645">
        <w:rPr>
          <w:rFonts w:ascii="Times New Roman" w:eastAsia="Calibri" w:hAnsi="Times New Roman" w:cs="Times New Roman"/>
        </w:rPr>
        <w:t xml:space="preserve"> dan </w:t>
      </w:r>
      <w:proofErr w:type="spellStart"/>
      <w:r w:rsidRPr="00E40645">
        <w:rPr>
          <w:rFonts w:ascii="Times New Roman" w:eastAsia="Calibri" w:hAnsi="Times New Roman" w:cs="Times New Roman"/>
        </w:rPr>
        <w:t>kepuasan</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hidup</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secara</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keseluruhan</w:t>
      </w:r>
      <w:proofErr w:type="spellEnd"/>
      <w:r w:rsidRPr="00E40645">
        <w:rPr>
          <w:rFonts w:ascii="Times New Roman" w:eastAsia="Calibri" w:hAnsi="Times New Roman" w:cs="Times New Roman"/>
        </w:rPr>
        <w:t xml:space="preserve"> (</w:t>
      </w:r>
      <w:r w:rsidRPr="00E40645">
        <w:rPr>
          <w:rFonts w:ascii="Times New Roman" w:eastAsia="Calibri" w:hAnsi="Times New Roman" w:cs="Times New Roman"/>
          <w:i/>
          <w:iCs/>
        </w:rPr>
        <w:t>Linking Work-Life Balance and Employee Well-Being: Do Supervisor Support and Family Support Moderate the Relationship</w:t>
      </w:r>
      <w:r w:rsidRPr="00E40645">
        <w:rPr>
          <w:rFonts w:ascii="Times New Roman" w:eastAsia="Calibri" w:hAnsi="Times New Roman" w:cs="Times New Roman"/>
        </w:rPr>
        <w:t xml:space="preserve">, 2020). Pada </w:t>
      </w:r>
      <w:proofErr w:type="spellStart"/>
      <w:r w:rsidRPr="00E40645">
        <w:rPr>
          <w:rFonts w:ascii="Times New Roman" w:eastAsia="Calibri" w:hAnsi="Times New Roman" w:cs="Times New Roman"/>
        </w:rPr>
        <w:t>lingkungan</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kerja</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pekerja</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wanita</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sering</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menghadapi</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tantangan</w:t>
      </w:r>
      <w:proofErr w:type="spellEnd"/>
      <w:r w:rsidRPr="00E40645">
        <w:rPr>
          <w:rFonts w:ascii="Times New Roman" w:eastAsia="Calibri" w:hAnsi="Times New Roman" w:cs="Times New Roman"/>
        </w:rPr>
        <w:t xml:space="preserve"> agar </w:t>
      </w:r>
      <w:proofErr w:type="spellStart"/>
      <w:r w:rsidRPr="00E40645">
        <w:rPr>
          <w:rFonts w:ascii="Times New Roman" w:eastAsia="Calibri" w:hAnsi="Times New Roman" w:cs="Times New Roman"/>
        </w:rPr>
        <w:t>dapat</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menyeimbangkan</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antara</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tanggung</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jawab</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pekerjaan</w:t>
      </w:r>
      <w:proofErr w:type="spellEnd"/>
      <w:r w:rsidRPr="00E40645">
        <w:rPr>
          <w:rFonts w:ascii="Times New Roman" w:eastAsia="Calibri" w:hAnsi="Times New Roman" w:cs="Times New Roman"/>
        </w:rPr>
        <w:t xml:space="preserve"> dan </w:t>
      </w:r>
      <w:proofErr w:type="spellStart"/>
      <w:r w:rsidRPr="00E40645">
        <w:rPr>
          <w:rFonts w:ascii="Times New Roman" w:eastAsia="Calibri" w:hAnsi="Times New Roman" w:cs="Times New Roman"/>
        </w:rPr>
        <w:t>keluarga</w:t>
      </w:r>
      <w:proofErr w:type="spellEnd"/>
      <w:r w:rsidRPr="00E40645">
        <w:rPr>
          <w:rFonts w:ascii="Times New Roman" w:eastAsia="Calibri" w:hAnsi="Times New Roman" w:cs="Times New Roman"/>
        </w:rPr>
        <w:t xml:space="preserve">. Bagi </w:t>
      </w:r>
      <w:proofErr w:type="spellStart"/>
      <w:r w:rsidRPr="00E40645">
        <w:rPr>
          <w:rFonts w:ascii="Times New Roman" w:eastAsia="Calibri" w:hAnsi="Times New Roman" w:cs="Times New Roman"/>
        </w:rPr>
        <w:t>pekerja</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wanita</w:t>
      </w:r>
      <w:proofErr w:type="spellEnd"/>
      <w:r w:rsidRPr="00E40645">
        <w:rPr>
          <w:rFonts w:ascii="Times New Roman" w:eastAsia="Calibri" w:hAnsi="Times New Roman" w:cs="Times New Roman"/>
        </w:rPr>
        <w:t xml:space="preserve"> yang </w:t>
      </w:r>
      <w:proofErr w:type="spellStart"/>
      <w:r w:rsidRPr="00E40645">
        <w:rPr>
          <w:rFonts w:ascii="Times New Roman" w:eastAsia="Calibri" w:hAnsi="Times New Roman" w:cs="Times New Roman"/>
        </w:rPr>
        <w:t>sudah</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menikah</w:t>
      </w:r>
      <w:proofErr w:type="spellEnd"/>
      <w:r w:rsidRPr="00E40645">
        <w:rPr>
          <w:rFonts w:ascii="Times New Roman" w:eastAsia="Calibri" w:hAnsi="Times New Roman" w:cs="Times New Roman"/>
        </w:rPr>
        <w:t xml:space="preserve"> dan </w:t>
      </w:r>
      <w:proofErr w:type="spellStart"/>
      <w:r w:rsidRPr="00E40645">
        <w:rPr>
          <w:rFonts w:ascii="Times New Roman" w:eastAsia="Calibri" w:hAnsi="Times New Roman" w:cs="Times New Roman"/>
        </w:rPr>
        <w:t>berkeluarga</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mereka</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memiliki</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tanggung</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jawab</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untuk</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mendampingi</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suami</w:t>
      </w:r>
      <w:proofErr w:type="spellEnd"/>
      <w:r w:rsidRPr="00E40645">
        <w:rPr>
          <w:rFonts w:ascii="Times New Roman" w:eastAsia="Calibri" w:hAnsi="Times New Roman" w:cs="Times New Roman"/>
        </w:rPr>
        <w:t xml:space="preserve"> dan </w:t>
      </w:r>
      <w:proofErr w:type="spellStart"/>
      <w:r w:rsidRPr="00E40645">
        <w:rPr>
          <w:rFonts w:ascii="Times New Roman" w:eastAsia="Calibri" w:hAnsi="Times New Roman" w:cs="Times New Roman"/>
        </w:rPr>
        <w:t>mengurus</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anak</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sambil</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tetap</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mengelola</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urusan</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rumah</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tangga</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Sedangkan</w:t>
      </w:r>
      <w:proofErr w:type="spellEnd"/>
      <w:r w:rsidRPr="00E40645">
        <w:rPr>
          <w:rFonts w:ascii="Times New Roman" w:eastAsia="Calibri" w:hAnsi="Times New Roman" w:cs="Times New Roman"/>
        </w:rPr>
        <w:t xml:space="preserve">, di </w:t>
      </w:r>
      <w:proofErr w:type="spellStart"/>
      <w:r w:rsidRPr="00E40645">
        <w:rPr>
          <w:rFonts w:ascii="Times New Roman" w:eastAsia="Calibri" w:hAnsi="Times New Roman" w:cs="Times New Roman"/>
        </w:rPr>
        <w:t>lingkungan</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kerja</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mereka</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dihadapkan</w:t>
      </w:r>
      <w:proofErr w:type="spellEnd"/>
      <w:r w:rsidRPr="00E40645">
        <w:rPr>
          <w:rFonts w:ascii="Times New Roman" w:eastAsia="Calibri" w:hAnsi="Times New Roman" w:cs="Times New Roman"/>
        </w:rPr>
        <w:t xml:space="preserve"> pada </w:t>
      </w:r>
      <w:proofErr w:type="spellStart"/>
      <w:r w:rsidRPr="00E40645">
        <w:rPr>
          <w:rFonts w:ascii="Times New Roman" w:eastAsia="Calibri" w:hAnsi="Times New Roman" w:cs="Times New Roman"/>
        </w:rPr>
        <w:t>tuntutan</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untuk</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menyelesaikan</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tugas</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dengan</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mencapai</w:t>
      </w:r>
      <w:proofErr w:type="spellEnd"/>
      <w:r w:rsidRPr="00E40645">
        <w:rPr>
          <w:rFonts w:ascii="Times New Roman" w:eastAsia="Calibri" w:hAnsi="Times New Roman" w:cs="Times New Roman"/>
        </w:rPr>
        <w:t xml:space="preserve"> target yang </w:t>
      </w:r>
      <w:proofErr w:type="spellStart"/>
      <w:r w:rsidRPr="00E40645">
        <w:rPr>
          <w:rFonts w:ascii="Times New Roman" w:eastAsia="Calibri" w:hAnsi="Times New Roman" w:cs="Times New Roman"/>
        </w:rPr>
        <w:t>sudah</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ditetapkan</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Tantangan</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menyeimbangkan</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kehidupan</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rumah</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tangga</w:t>
      </w:r>
      <w:proofErr w:type="spellEnd"/>
      <w:r w:rsidRPr="00E40645">
        <w:rPr>
          <w:rFonts w:ascii="Times New Roman" w:eastAsia="Calibri" w:hAnsi="Times New Roman" w:cs="Times New Roman"/>
        </w:rPr>
        <w:t xml:space="preserve"> dan </w:t>
      </w:r>
      <w:proofErr w:type="spellStart"/>
      <w:r w:rsidRPr="00E40645">
        <w:rPr>
          <w:rFonts w:ascii="Times New Roman" w:eastAsia="Calibri" w:hAnsi="Times New Roman" w:cs="Times New Roman"/>
        </w:rPr>
        <w:t>kehidupan</w:t>
      </w:r>
      <w:proofErr w:type="spellEnd"/>
      <w:r w:rsidRPr="00E40645">
        <w:rPr>
          <w:rFonts w:ascii="Times New Roman" w:eastAsia="Calibri" w:hAnsi="Times New Roman" w:cs="Times New Roman"/>
        </w:rPr>
        <w:t xml:space="preserve"> di </w:t>
      </w:r>
      <w:proofErr w:type="spellStart"/>
      <w:r w:rsidRPr="00E40645">
        <w:rPr>
          <w:rFonts w:ascii="Times New Roman" w:eastAsia="Calibri" w:hAnsi="Times New Roman" w:cs="Times New Roman"/>
        </w:rPr>
        <w:t>lingkungan</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kerja</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sering</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dihadapi</w:t>
      </w:r>
      <w:proofErr w:type="spellEnd"/>
      <w:r w:rsidRPr="00E40645">
        <w:rPr>
          <w:rFonts w:ascii="Times New Roman" w:eastAsia="Calibri" w:hAnsi="Times New Roman" w:cs="Times New Roman"/>
        </w:rPr>
        <w:t xml:space="preserve"> oleh </w:t>
      </w:r>
      <w:proofErr w:type="spellStart"/>
      <w:r w:rsidRPr="00E40645">
        <w:rPr>
          <w:rFonts w:ascii="Times New Roman" w:eastAsia="Calibri" w:hAnsi="Times New Roman" w:cs="Times New Roman"/>
        </w:rPr>
        <w:t>wanita</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terutama</w:t>
      </w:r>
      <w:proofErr w:type="spellEnd"/>
      <w:r w:rsidRPr="00E40645">
        <w:rPr>
          <w:rFonts w:ascii="Times New Roman" w:eastAsia="Calibri" w:hAnsi="Times New Roman" w:cs="Times New Roman"/>
        </w:rPr>
        <w:t xml:space="preserve"> yang </w:t>
      </w:r>
      <w:proofErr w:type="spellStart"/>
      <w:r w:rsidRPr="00E40645">
        <w:rPr>
          <w:rFonts w:ascii="Times New Roman" w:eastAsia="Calibri" w:hAnsi="Times New Roman" w:cs="Times New Roman"/>
        </w:rPr>
        <w:t>sudah</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berkeluarga</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tersebut</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karena</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seorang</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wanita</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harus</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dihadapkan</w:t>
      </w:r>
      <w:proofErr w:type="spellEnd"/>
      <w:r w:rsidRPr="00E40645">
        <w:rPr>
          <w:rFonts w:ascii="Times New Roman" w:eastAsia="Calibri" w:hAnsi="Times New Roman" w:cs="Times New Roman"/>
        </w:rPr>
        <w:t xml:space="preserve"> pada </w:t>
      </w:r>
      <w:proofErr w:type="spellStart"/>
      <w:r w:rsidRPr="00E40645">
        <w:rPr>
          <w:rFonts w:ascii="Times New Roman" w:eastAsia="Calibri" w:hAnsi="Times New Roman" w:cs="Times New Roman"/>
        </w:rPr>
        <w:t>dilema</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dalam</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menentukan</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sikap</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dalam</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pengambilan</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keputusan</w:t>
      </w:r>
      <w:proofErr w:type="spellEnd"/>
      <w:r w:rsidRPr="00E40645">
        <w:rPr>
          <w:rFonts w:ascii="Times New Roman" w:eastAsia="Calibri" w:hAnsi="Times New Roman" w:cs="Times New Roman"/>
        </w:rPr>
        <w:t xml:space="preserve"> yang </w:t>
      </w:r>
      <w:proofErr w:type="spellStart"/>
      <w:r w:rsidRPr="00E40645">
        <w:rPr>
          <w:rFonts w:ascii="Times New Roman" w:eastAsia="Calibri" w:hAnsi="Times New Roman" w:cs="Times New Roman"/>
        </w:rPr>
        <w:t>bijaksana</w:t>
      </w:r>
      <w:proofErr w:type="spellEnd"/>
      <w:r w:rsidRPr="00E40645">
        <w:rPr>
          <w:rFonts w:ascii="Times New Roman" w:eastAsia="Calibri" w:hAnsi="Times New Roman" w:cs="Times New Roman"/>
        </w:rPr>
        <w:t xml:space="preserve">. Tidak </w:t>
      </w:r>
      <w:proofErr w:type="spellStart"/>
      <w:r w:rsidRPr="00E40645">
        <w:rPr>
          <w:rFonts w:ascii="Times New Roman" w:eastAsia="Calibri" w:hAnsi="Times New Roman" w:cs="Times New Roman"/>
        </w:rPr>
        <w:t>jarang</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seorang</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wanita</w:t>
      </w:r>
      <w:proofErr w:type="spellEnd"/>
      <w:r w:rsidRPr="00E40645">
        <w:rPr>
          <w:rFonts w:ascii="Times New Roman" w:eastAsia="Calibri" w:hAnsi="Times New Roman" w:cs="Times New Roman"/>
        </w:rPr>
        <w:t xml:space="preserve"> yang </w:t>
      </w:r>
      <w:proofErr w:type="spellStart"/>
      <w:r w:rsidRPr="00E40645">
        <w:rPr>
          <w:rFonts w:ascii="Times New Roman" w:eastAsia="Calibri" w:hAnsi="Times New Roman" w:cs="Times New Roman"/>
        </w:rPr>
        <w:t>bekerja</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harus</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mengorbankan</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waktu</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bersama</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keluarga</w:t>
      </w:r>
      <w:proofErr w:type="spellEnd"/>
      <w:r w:rsidRPr="00E40645">
        <w:rPr>
          <w:rFonts w:ascii="Times New Roman" w:eastAsia="Calibri" w:hAnsi="Times New Roman" w:cs="Times New Roman"/>
        </w:rPr>
        <w:t xml:space="preserve"> demi </w:t>
      </w:r>
      <w:proofErr w:type="spellStart"/>
      <w:r w:rsidRPr="00E40645">
        <w:rPr>
          <w:rFonts w:ascii="Times New Roman" w:eastAsia="Calibri" w:hAnsi="Times New Roman" w:cs="Times New Roman"/>
        </w:rPr>
        <w:t>memenuhi</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tuntutan</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pekerjaan</w:t>
      </w:r>
      <w:proofErr w:type="spellEnd"/>
      <w:r w:rsidRPr="00E40645">
        <w:rPr>
          <w:rFonts w:ascii="Times New Roman" w:eastAsia="Calibri" w:hAnsi="Times New Roman" w:cs="Times New Roman"/>
        </w:rPr>
        <w:t>.</w:t>
      </w:r>
    </w:p>
    <w:p w14:paraId="498B4A8D" w14:textId="77777777" w:rsidR="00223514" w:rsidRPr="00E40645" w:rsidRDefault="003D0412" w:rsidP="00E40645">
      <w:pPr>
        <w:spacing w:after="240" w:line="24" w:lineRule="atLeast"/>
        <w:jc w:val="both"/>
        <w:rPr>
          <w:rFonts w:ascii="Times New Roman" w:eastAsia="Calibri" w:hAnsi="Times New Roman" w:cs="Times New Roman"/>
        </w:rPr>
      </w:pPr>
      <w:r w:rsidRPr="00E40645">
        <w:rPr>
          <w:rFonts w:ascii="Times New Roman" w:eastAsia="Calibri" w:hAnsi="Times New Roman" w:cs="Times New Roman"/>
        </w:rPr>
        <w:t xml:space="preserve">Pada </w:t>
      </w:r>
      <w:proofErr w:type="spellStart"/>
      <w:r w:rsidRPr="00E40645">
        <w:rPr>
          <w:rFonts w:ascii="Times New Roman" w:eastAsia="Calibri" w:hAnsi="Times New Roman" w:cs="Times New Roman"/>
        </w:rPr>
        <w:t>lingkup</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ini</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dukungan</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sosial</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baik</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dari</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keluarga</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teman</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maupun</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rekan</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kerja</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menjadi</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aspek</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penting</w:t>
      </w:r>
      <w:proofErr w:type="spellEnd"/>
      <w:r w:rsidRPr="00E40645">
        <w:rPr>
          <w:rFonts w:ascii="Times New Roman" w:eastAsia="Calibri" w:hAnsi="Times New Roman" w:cs="Times New Roman"/>
        </w:rPr>
        <w:t xml:space="preserve"> yang </w:t>
      </w:r>
      <w:proofErr w:type="spellStart"/>
      <w:r w:rsidRPr="00E40645">
        <w:rPr>
          <w:rFonts w:ascii="Times New Roman" w:eastAsia="Calibri" w:hAnsi="Times New Roman" w:cs="Times New Roman"/>
        </w:rPr>
        <w:t>dapat</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mempengaruhi</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kemampuan</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istri</w:t>
      </w:r>
      <w:proofErr w:type="spellEnd"/>
      <w:r w:rsidRPr="00E40645">
        <w:rPr>
          <w:rFonts w:ascii="Times New Roman" w:eastAsia="Calibri" w:hAnsi="Times New Roman" w:cs="Times New Roman"/>
        </w:rPr>
        <w:t xml:space="preserve"> yang </w:t>
      </w:r>
      <w:proofErr w:type="spellStart"/>
      <w:r w:rsidRPr="00E40645">
        <w:rPr>
          <w:rFonts w:ascii="Times New Roman" w:eastAsia="Calibri" w:hAnsi="Times New Roman" w:cs="Times New Roman"/>
        </w:rPr>
        <w:t>bekerja</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dalam</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mencapai</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keseimbangan</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tersebut</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Dukungan</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ini</w:t>
      </w:r>
      <w:proofErr w:type="spellEnd"/>
      <w:r w:rsidRPr="00E40645">
        <w:rPr>
          <w:rFonts w:ascii="Times New Roman" w:eastAsia="Calibri" w:hAnsi="Times New Roman" w:cs="Times New Roman"/>
        </w:rPr>
        <w:t> </w:t>
      </w:r>
      <w:proofErr w:type="spellStart"/>
      <w:r w:rsidRPr="00E40645">
        <w:rPr>
          <w:rFonts w:ascii="Times New Roman" w:eastAsia="Calibri" w:hAnsi="Times New Roman" w:cs="Times New Roman"/>
        </w:rPr>
        <w:t>berupa</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bantuan</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emosional</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informasi</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atau</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dukungan</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praktis</w:t>
      </w:r>
      <w:proofErr w:type="spellEnd"/>
      <w:r w:rsidRPr="00E40645">
        <w:rPr>
          <w:rFonts w:ascii="Times New Roman" w:eastAsia="Calibri" w:hAnsi="Times New Roman" w:cs="Times New Roman"/>
        </w:rPr>
        <w:t xml:space="preserve"> yang </w:t>
      </w:r>
      <w:proofErr w:type="spellStart"/>
      <w:r w:rsidRPr="00E40645">
        <w:rPr>
          <w:rFonts w:ascii="Times New Roman" w:eastAsia="Calibri" w:hAnsi="Times New Roman" w:cs="Times New Roman"/>
        </w:rPr>
        <w:t>dapat</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mengurangi</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beban</w:t>
      </w:r>
      <w:proofErr w:type="spellEnd"/>
      <w:r w:rsidRPr="00E40645">
        <w:rPr>
          <w:rFonts w:ascii="Times New Roman" w:eastAsia="Calibri" w:hAnsi="Times New Roman" w:cs="Times New Roman"/>
        </w:rPr>
        <w:t xml:space="preserve"> yang </w:t>
      </w:r>
      <w:proofErr w:type="spellStart"/>
      <w:r w:rsidRPr="00E40645">
        <w:rPr>
          <w:rFonts w:ascii="Times New Roman" w:eastAsia="Calibri" w:hAnsi="Times New Roman" w:cs="Times New Roman"/>
        </w:rPr>
        <w:t>dirasakan</w:t>
      </w:r>
      <w:proofErr w:type="spellEnd"/>
      <w:r w:rsidRPr="00E40645">
        <w:rPr>
          <w:rFonts w:ascii="Times New Roman" w:eastAsia="Calibri" w:hAnsi="Times New Roman" w:cs="Times New Roman"/>
        </w:rPr>
        <w:t xml:space="preserve"> oleh </w:t>
      </w:r>
      <w:proofErr w:type="spellStart"/>
      <w:r w:rsidRPr="00E40645">
        <w:rPr>
          <w:rFonts w:ascii="Times New Roman" w:eastAsia="Calibri" w:hAnsi="Times New Roman" w:cs="Times New Roman"/>
        </w:rPr>
        <w:t>individu</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Dukungan</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sosial</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memiliki</w:t>
      </w:r>
      <w:proofErr w:type="spellEnd"/>
      <w:r w:rsidRPr="00E40645">
        <w:rPr>
          <w:rFonts w:ascii="Times New Roman" w:eastAsia="Calibri" w:hAnsi="Times New Roman" w:cs="Times New Roman"/>
        </w:rPr>
        <w:t xml:space="preserve"> </w:t>
      </w:r>
      <w:proofErr w:type="spellStart"/>
      <w:r w:rsidRPr="00E40645">
        <w:rPr>
          <w:rFonts w:ascii="Times New Roman" w:hAnsi="Times New Roman" w:cs="Times New Roman"/>
        </w:rPr>
        <w:t>tugas</w:t>
      </w:r>
      <w:proofErr w:type="spellEnd"/>
      <w:r w:rsidRPr="00E40645">
        <w:rPr>
          <w:rFonts w:ascii="Times New Roman" w:hAnsi="Times New Roman" w:cs="Times New Roman"/>
        </w:rPr>
        <w:t xml:space="preserve"> </w:t>
      </w:r>
      <w:r w:rsidRPr="00E40645">
        <w:rPr>
          <w:rFonts w:ascii="Times New Roman" w:eastAsia="Calibri" w:hAnsi="Times New Roman" w:cs="Times New Roman"/>
        </w:rPr>
        <w:t xml:space="preserve">yang sangat </w:t>
      </w:r>
      <w:proofErr w:type="spellStart"/>
      <w:r w:rsidRPr="00E40645">
        <w:rPr>
          <w:rFonts w:ascii="Times New Roman" w:eastAsia="Calibri" w:hAnsi="Times New Roman" w:cs="Times New Roman"/>
        </w:rPr>
        <w:t>penting</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dalam</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membantu</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istri</w:t>
      </w:r>
      <w:proofErr w:type="spellEnd"/>
      <w:r w:rsidRPr="00E40645">
        <w:rPr>
          <w:rFonts w:ascii="Times New Roman" w:eastAsia="Calibri" w:hAnsi="Times New Roman" w:cs="Times New Roman"/>
        </w:rPr>
        <w:t xml:space="preserve"> yang </w:t>
      </w:r>
      <w:proofErr w:type="spellStart"/>
      <w:r w:rsidRPr="00E40645">
        <w:rPr>
          <w:rFonts w:ascii="Times New Roman" w:eastAsia="Calibri" w:hAnsi="Times New Roman" w:cs="Times New Roman"/>
        </w:rPr>
        <w:t>bekerja</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mencapai</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keseimbangan</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antara</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pekerjaan</w:t>
      </w:r>
      <w:proofErr w:type="spellEnd"/>
      <w:r w:rsidRPr="00E40645">
        <w:rPr>
          <w:rFonts w:ascii="Times New Roman" w:eastAsia="Calibri" w:hAnsi="Times New Roman" w:cs="Times New Roman"/>
        </w:rPr>
        <w:t xml:space="preserve"> dan </w:t>
      </w:r>
      <w:proofErr w:type="spellStart"/>
      <w:r w:rsidRPr="00E40645">
        <w:rPr>
          <w:rFonts w:ascii="Times New Roman" w:eastAsia="Calibri" w:hAnsi="Times New Roman" w:cs="Times New Roman"/>
        </w:rPr>
        <w:t>kehidupan</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pribadi</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Dukungan</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ini</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tidak</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hanya</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mencakup</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bantuan</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praktis</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tetapi</w:t>
      </w:r>
      <w:proofErr w:type="spellEnd"/>
      <w:r w:rsidRPr="00E40645">
        <w:rPr>
          <w:rFonts w:ascii="Times New Roman" w:eastAsia="Calibri" w:hAnsi="Times New Roman" w:cs="Times New Roman"/>
        </w:rPr>
        <w:t xml:space="preserve"> juga </w:t>
      </w:r>
      <w:proofErr w:type="spellStart"/>
      <w:r w:rsidRPr="00E40645">
        <w:rPr>
          <w:rFonts w:ascii="Times New Roman" w:eastAsia="Calibri" w:hAnsi="Times New Roman" w:cs="Times New Roman"/>
        </w:rPr>
        <w:t>dukungan</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emosional</w:t>
      </w:r>
      <w:proofErr w:type="spellEnd"/>
      <w:r w:rsidRPr="00E40645">
        <w:rPr>
          <w:rFonts w:ascii="Times New Roman" w:eastAsia="Calibri" w:hAnsi="Times New Roman" w:cs="Times New Roman"/>
        </w:rPr>
        <w:t xml:space="preserve"> dan </w:t>
      </w:r>
      <w:proofErr w:type="spellStart"/>
      <w:r w:rsidRPr="00E40645">
        <w:rPr>
          <w:rFonts w:ascii="Times New Roman" w:eastAsia="Calibri" w:hAnsi="Times New Roman" w:cs="Times New Roman"/>
        </w:rPr>
        <w:t>psikologis</w:t>
      </w:r>
      <w:proofErr w:type="spellEnd"/>
      <w:r w:rsidRPr="00E40645">
        <w:rPr>
          <w:rFonts w:ascii="Times New Roman" w:eastAsia="Calibri" w:hAnsi="Times New Roman" w:cs="Times New Roman"/>
        </w:rPr>
        <w:t xml:space="preserve"> yang </w:t>
      </w:r>
      <w:proofErr w:type="spellStart"/>
      <w:r w:rsidRPr="00E40645">
        <w:rPr>
          <w:rFonts w:ascii="Times New Roman" w:eastAsia="Calibri" w:hAnsi="Times New Roman" w:cs="Times New Roman"/>
        </w:rPr>
        <w:t>dapat</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memengaruhi</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kesejahteraan</w:t>
      </w:r>
      <w:proofErr w:type="spellEnd"/>
      <w:r w:rsidRPr="00E40645">
        <w:rPr>
          <w:rFonts w:ascii="Times New Roman" w:eastAsia="Calibri" w:hAnsi="Times New Roman" w:cs="Times New Roman"/>
        </w:rPr>
        <w:t xml:space="preserve"> dan </w:t>
      </w:r>
      <w:proofErr w:type="spellStart"/>
      <w:r w:rsidRPr="00E40645">
        <w:rPr>
          <w:rFonts w:ascii="Times New Roman" w:eastAsia="Calibri" w:hAnsi="Times New Roman" w:cs="Times New Roman"/>
        </w:rPr>
        <w:t>kinerja</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wanita</w:t>
      </w:r>
      <w:proofErr w:type="spellEnd"/>
      <w:r w:rsidRPr="00E40645">
        <w:rPr>
          <w:rFonts w:ascii="Times New Roman" w:eastAsia="Calibri" w:hAnsi="Times New Roman" w:cs="Times New Roman"/>
        </w:rPr>
        <w:t xml:space="preserve"> di </w:t>
      </w:r>
      <w:proofErr w:type="spellStart"/>
      <w:r w:rsidRPr="00E40645">
        <w:rPr>
          <w:rFonts w:ascii="Times New Roman" w:eastAsia="Calibri" w:hAnsi="Times New Roman" w:cs="Times New Roman"/>
        </w:rPr>
        <w:t>tempat</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kerja</w:t>
      </w:r>
      <w:proofErr w:type="spellEnd"/>
      <w:r w:rsidRPr="00E40645">
        <w:rPr>
          <w:rFonts w:ascii="Times New Roman" w:eastAsia="Calibri" w:hAnsi="Times New Roman" w:cs="Times New Roman"/>
        </w:rPr>
        <w:t>.</w:t>
      </w:r>
    </w:p>
    <w:p w14:paraId="2CEE29FA" w14:textId="77777777" w:rsidR="00223514" w:rsidRPr="00E40645" w:rsidRDefault="003D0412" w:rsidP="00E40645">
      <w:pPr>
        <w:spacing w:after="240" w:line="24" w:lineRule="atLeast"/>
        <w:jc w:val="both"/>
        <w:rPr>
          <w:rFonts w:ascii="Times New Roman" w:eastAsia="Calibri" w:hAnsi="Times New Roman" w:cs="Times New Roman"/>
        </w:rPr>
      </w:pPr>
      <w:proofErr w:type="spellStart"/>
      <w:r w:rsidRPr="00E40645">
        <w:rPr>
          <w:rFonts w:ascii="Times New Roman" w:eastAsia="Calibri" w:hAnsi="Times New Roman" w:cs="Times New Roman"/>
        </w:rPr>
        <w:t>Berdasarkan</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observasi</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awal</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diketahui</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istri</w:t>
      </w:r>
      <w:proofErr w:type="spellEnd"/>
      <w:r w:rsidRPr="00E40645">
        <w:rPr>
          <w:rFonts w:ascii="Times New Roman" w:eastAsia="Calibri" w:hAnsi="Times New Roman" w:cs="Times New Roman"/>
        </w:rPr>
        <w:t xml:space="preserve"> yang </w:t>
      </w:r>
      <w:proofErr w:type="spellStart"/>
      <w:r w:rsidRPr="00E40645">
        <w:rPr>
          <w:rFonts w:ascii="Times New Roman" w:eastAsia="Calibri" w:hAnsi="Times New Roman" w:cs="Times New Roman"/>
        </w:rPr>
        <w:t>bekerja</w:t>
      </w:r>
      <w:proofErr w:type="spellEnd"/>
      <w:r w:rsidRPr="00E40645">
        <w:rPr>
          <w:rFonts w:ascii="Times New Roman" w:eastAsia="Calibri" w:hAnsi="Times New Roman" w:cs="Times New Roman"/>
        </w:rPr>
        <w:t xml:space="preserve"> di RS Pusat Pertamina </w:t>
      </w:r>
      <w:proofErr w:type="spellStart"/>
      <w:r w:rsidRPr="00E40645">
        <w:rPr>
          <w:rFonts w:ascii="Times New Roman" w:eastAsia="Calibri" w:hAnsi="Times New Roman" w:cs="Times New Roman"/>
        </w:rPr>
        <w:t>memiliki</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pola</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kerja</w:t>
      </w:r>
      <w:proofErr w:type="spellEnd"/>
      <w:r w:rsidRPr="00E40645">
        <w:rPr>
          <w:rFonts w:ascii="Times New Roman" w:eastAsia="Calibri" w:hAnsi="Times New Roman" w:cs="Times New Roman"/>
        </w:rPr>
        <w:t xml:space="preserve"> yang </w:t>
      </w:r>
      <w:proofErr w:type="spellStart"/>
      <w:r w:rsidRPr="00E40645">
        <w:rPr>
          <w:rFonts w:ascii="Times New Roman" w:eastAsia="Calibri" w:hAnsi="Times New Roman" w:cs="Times New Roman"/>
        </w:rPr>
        <w:t>dirancang</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dalam</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sistem</w:t>
      </w:r>
      <w:proofErr w:type="spellEnd"/>
      <w:r w:rsidRPr="00E40645">
        <w:rPr>
          <w:rFonts w:ascii="Times New Roman" w:eastAsia="Calibri" w:hAnsi="Times New Roman" w:cs="Times New Roman"/>
        </w:rPr>
        <w:t xml:space="preserve"> </w:t>
      </w:r>
      <w:r w:rsidRPr="00E40645">
        <w:rPr>
          <w:rFonts w:ascii="Times New Roman" w:eastAsia="Calibri" w:hAnsi="Times New Roman" w:cs="Times New Roman"/>
          <w:i/>
          <w:iCs/>
        </w:rPr>
        <w:t>shift</w:t>
      </w:r>
      <w:r w:rsidRPr="00E40645">
        <w:rPr>
          <w:rFonts w:ascii="Times New Roman" w:eastAsia="Calibri" w:hAnsi="Times New Roman" w:cs="Times New Roman"/>
        </w:rPr>
        <w:t xml:space="preserve"> yang </w:t>
      </w:r>
      <w:proofErr w:type="spellStart"/>
      <w:r w:rsidRPr="00E40645">
        <w:rPr>
          <w:rFonts w:ascii="Times New Roman" w:eastAsia="Calibri" w:hAnsi="Times New Roman" w:cs="Times New Roman"/>
        </w:rPr>
        <w:t>terbagi</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dalam</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beberapa</w:t>
      </w:r>
      <w:proofErr w:type="spellEnd"/>
      <w:r w:rsidRPr="00E40645">
        <w:rPr>
          <w:rFonts w:ascii="Times New Roman" w:eastAsia="Calibri" w:hAnsi="Times New Roman" w:cs="Times New Roman"/>
        </w:rPr>
        <w:t xml:space="preserve"> jam </w:t>
      </w:r>
      <w:proofErr w:type="spellStart"/>
      <w:r w:rsidRPr="00E40645">
        <w:rPr>
          <w:rFonts w:ascii="Times New Roman" w:eastAsia="Calibri" w:hAnsi="Times New Roman" w:cs="Times New Roman"/>
        </w:rPr>
        <w:t>kerja</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yaitu</w:t>
      </w:r>
      <w:proofErr w:type="spellEnd"/>
      <w:r w:rsidRPr="00E40645">
        <w:rPr>
          <w:rFonts w:ascii="Times New Roman" w:eastAsia="Calibri" w:hAnsi="Times New Roman" w:cs="Times New Roman"/>
        </w:rPr>
        <w:t xml:space="preserve"> </w:t>
      </w:r>
      <w:r w:rsidRPr="00E40645">
        <w:rPr>
          <w:rFonts w:ascii="Times New Roman" w:eastAsia="Calibri" w:hAnsi="Times New Roman" w:cs="Times New Roman"/>
          <w:i/>
          <w:iCs/>
        </w:rPr>
        <w:t>shift</w:t>
      </w:r>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pagi</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mulai</w:t>
      </w:r>
      <w:proofErr w:type="spellEnd"/>
      <w:r w:rsidRPr="00E40645">
        <w:rPr>
          <w:rFonts w:ascii="Times New Roman" w:eastAsia="Calibri" w:hAnsi="Times New Roman" w:cs="Times New Roman"/>
        </w:rPr>
        <w:t xml:space="preserve"> jam 07.30-14.30 </w:t>
      </w:r>
      <w:proofErr w:type="spellStart"/>
      <w:r w:rsidRPr="00E40645">
        <w:rPr>
          <w:rFonts w:ascii="Times New Roman" w:eastAsia="Calibri" w:hAnsi="Times New Roman" w:cs="Times New Roman"/>
        </w:rPr>
        <w:t>lalu</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ada</w:t>
      </w:r>
      <w:proofErr w:type="spellEnd"/>
      <w:r w:rsidRPr="00E40645">
        <w:rPr>
          <w:rFonts w:ascii="Times New Roman" w:eastAsia="Calibri" w:hAnsi="Times New Roman" w:cs="Times New Roman"/>
        </w:rPr>
        <w:t xml:space="preserve"> </w:t>
      </w:r>
      <w:r w:rsidRPr="00E40645">
        <w:rPr>
          <w:rFonts w:ascii="Times New Roman" w:eastAsia="Calibri" w:hAnsi="Times New Roman" w:cs="Times New Roman"/>
          <w:i/>
          <w:iCs/>
        </w:rPr>
        <w:t>shift</w:t>
      </w:r>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siang</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mulai</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pukul</w:t>
      </w:r>
      <w:proofErr w:type="spellEnd"/>
      <w:r w:rsidRPr="00E40645">
        <w:rPr>
          <w:rFonts w:ascii="Times New Roman" w:eastAsia="Calibri" w:hAnsi="Times New Roman" w:cs="Times New Roman"/>
        </w:rPr>
        <w:t xml:space="preserve"> 14.30-20.30 dan yang </w:t>
      </w:r>
      <w:proofErr w:type="spellStart"/>
      <w:r w:rsidRPr="00E40645">
        <w:rPr>
          <w:rFonts w:ascii="Times New Roman" w:eastAsia="Calibri" w:hAnsi="Times New Roman" w:cs="Times New Roman"/>
        </w:rPr>
        <w:lastRenderedPageBreak/>
        <w:t>terakhir</w:t>
      </w:r>
      <w:proofErr w:type="spellEnd"/>
      <w:r w:rsidRPr="00E40645">
        <w:rPr>
          <w:rFonts w:ascii="Times New Roman" w:eastAsia="Calibri" w:hAnsi="Times New Roman" w:cs="Times New Roman"/>
        </w:rPr>
        <w:t xml:space="preserve"> </w:t>
      </w:r>
      <w:r w:rsidRPr="00E40645">
        <w:rPr>
          <w:rFonts w:ascii="Times New Roman" w:eastAsia="Calibri" w:hAnsi="Times New Roman" w:cs="Times New Roman"/>
          <w:i/>
          <w:iCs/>
        </w:rPr>
        <w:t>shift</w:t>
      </w:r>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malam</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pukul</w:t>
      </w:r>
      <w:proofErr w:type="spellEnd"/>
      <w:r w:rsidRPr="00E40645">
        <w:rPr>
          <w:rFonts w:ascii="Times New Roman" w:eastAsia="Calibri" w:hAnsi="Times New Roman" w:cs="Times New Roman"/>
        </w:rPr>
        <w:t xml:space="preserve"> 20.30-07.30 dan </w:t>
      </w:r>
      <w:proofErr w:type="spellStart"/>
      <w:r w:rsidRPr="00E40645">
        <w:rPr>
          <w:rFonts w:ascii="Times New Roman" w:eastAsia="Calibri" w:hAnsi="Times New Roman" w:cs="Times New Roman"/>
        </w:rPr>
        <w:t>memiliki</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sistem</w:t>
      </w:r>
      <w:proofErr w:type="spellEnd"/>
      <w:r w:rsidRPr="00E40645">
        <w:rPr>
          <w:rFonts w:ascii="Times New Roman" w:eastAsia="Calibri" w:hAnsi="Times New Roman" w:cs="Times New Roman"/>
        </w:rPr>
        <w:t xml:space="preserve"> </w:t>
      </w:r>
      <w:r w:rsidRPr="00E40645">
        <w:rPr>
          <w:rFonts w:ascii="Times New Roman" w:eastAsia="Calibri" w:hAnsi="Times New Roman" w:cs="Times New Roman"/>
          <w:i/>
          <w:iCs/>
        </w:rPr>
        <w:t>shift</w:t>
      </w:r>
      <w:r w:rsidRPr="00E40645">
        <w:rPr>
          <w:rFonts w:ascii="Times New Roman" w:eastAsia="Calibri" w:hAnsi="Times New Roman" w:cs="Times New Roman"/>
        </w:rPr>
        <w:t xml:space="preserve"> yang </w:t>
      </w:r>
      <w:proofErr w:type="spellStart"/>
      <w:r w:rsidRPr="00E40645">
        <w:rPr>
          <w:rFonts w:ascii="Times New Roman" w:eastAsia="Calibri" w:hAnsi="Times New Roman" w:cs="Times New Roman"/>
        </w:rPr>
        <w:t>disebut</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dengan</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rotasi</w:t>
      </w:r>
      <w:proofErr w:type="spellEnd"/>
      <w:r w:rsidRPr="00E40645">
        <w:rPr>
          <w:rFonts w:ascii="Times New Roman" w:eastAsia="Calibri" w:hAnsi="Times New Roman" w:cs="Times New Roman"/>
        </w:rPr>
        <w:t xml:space="preserve"> </w:t>
      </w:r>
      <w:r w:rsidRPr="00E40645">
        <w:rPr>
          <w:rFonts w:ascii="Times New Roman" w:eastAsia="Calibri" w:hAnsi="Times New Roman" w:cs="Times New Roman"/>
          <w:i/>
          <w:iCs/>
        </w:rPr>
        <w:t>shift</w:t>
      </w:r>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dimana</w:t>
      </w:r>
      <w:proofErr w:type="spellEnd"/>
      <w:r w:rsidRPr="00E40645">
        <w:rPr>
          <w:rFonts w:ascii="Times New Roman" w:eastAsia="Calibri" w:hAnsi="Times New Roman" w:cs="Times New Roman"/>
        </w:rPr>
        <w:t xml:space="preserve"> para </w:t>
      </w:r>
      <w:proofErr w:type="spellStart"/>
      <w:r w:rsidRPr="00E40645">
        <w:rPr>
          <w:rFonts w:ascii="Times New Roman" w:eastAsia="Calibri" w:hAnsi="Times New Roman" w:cs="Times New Roman"/>
        </w:rPr>
        <w:t>pekerja</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akan</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mendapatkan</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giliran</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untuk</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bekerja</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antara</w:t>
      </w:r>
      <w:proofErr w:type="spellEnd"/>
      <w:r w:rsidRPr="00E40645">
        <w:rPr>
          <w:rFonts w:ascii="Times New Roman" w:eastAsia="Calibri" w:hAnsi="Times New Roman" w:cs="Times New Roman"/>
        </w:rPr>
        <w:t xml:space="preserve"> </w:t>
      </w:r>
      <w:r w:rsidRPr="00E40645">
        <w:rPr>
          <w:rFonts w:ascii="Times New Roman" w:eastAsia="Calibri" w:hAnsi="Times New Roman" w:cs="Times New Roman"/>
          <w:i/>
          <w:iCs/>
        </w:rPr>
        <w:t>shift</w:t>
      </w:r>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pagi</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siang</w:t>
      </w:r>
      <w:proofErr w:type="spellEnd"/>
      <w:r w:rsidRPr="00E40645">
        <w:rPr>
          <w:rFonts w:ascii="Times New Roman" w:eastAsia="Calibri" w:hAnsi="Times New Roman" w:cs="Times New Roman"/>
        </w:rPr>
        <w:t xml:space="preserve"> dan </w:t>
      </w:r>
      <w:proofErr w:type="spellStart"/>
      <w:r w:rsidRPr="00E40645">
        <w:rPr>
          <w:rFonts w:ascii="Times New Roman" w:eastAsia="Calibri" w:hAnsi="Times New Roman" w:cs="Times New Roman"/>
        </w:rPr>
        <w:t>malam</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dalam</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periode</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tertentu</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Periode</w:t>
      </w:r>
      <w:proofErr w:type="spellEnd"/>
      <w:r w:rsidRPr="00E40645">
        <w:rPr>
          <w:rFonts w:ascii="Times New Roman" w:eastAsia="Calibri" w:hAnsi="Times New Roman" w:cs="Times New Roman"/>
        </w:rPr>
        <w:t xml:space="preserve"> yang </w:t>
      </w:r>
      <w:proofErr w:type="spellStart"/>
      <w:r w:rsidRPr="00E40645">
        <w:rPr>
          <w:rFonts w:ascii="Times New Roman" w:eastAsia="Calibri" w:hAnsi="Times New Roman" w:cs="Times New Roman"/>
        </w:rPr>
        <w:t>diterapkan</w:t>
      </w:r>
      <w:proofErr w:type="spellEnd"/>
      <w:r w:rsidRPr="00E40645">
        <w:rPr>
          <w:rFonts w:ascii="Times New Roman" w:eastAsia="Calibri" w:hAnsi="Times New Roman" w:cs="Times New Roman"/>
        </w:rPr>
        <w:t xml:space="preserve"> oleh RS Pusat Pertamina </w:t>
      </w:r>
      <w:proofErr w:type="spellStart"/>
      <w:r w:rsidRPr="00E40645">
        <w:rPr>
          <w:rFonts w:ascii="Times New Roman" w:eastAsia="Calibri" w:hAnsi="Times New Roman" w:cs="Times New Roman"/>
        </w:rPr>
        <w:t>yaitu</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tiga</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hari</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kerja</w:t>
      </w:r>
      <w:proofErr w:type="spellEnd"/>
      <w:r w:rsidRPr="00E40645">
        <w:rPr>
          <w:rFonts w:ascii="Times New Roman" w:eastAsia="Calibri" w:hAnsi="Times New Roman" w:cs="Times New Roman"/>
        </w:rPr>
        <w:t xml:space="preserve"> dan </w:t>
      </w:r>
      <w:proofErr w:type="spellStart"/>
      <w:r w:rsidRPr="00E40645">
        <w:rPr>
          <w:rFonts w:ascii="Times New Roman" w:eastAsia="Calibri" w:hAnsi="Times New Roman" w:cs="Times New Roman"/>
        </w:rPr>
        <w:t>satu</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libur</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Namun</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kekurangan</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jumlah</w:t>
      </w:r>
      <w:proofErr w:type="spellEnd"/>
      <w:r w:rsidRPr="00E40645">
        <w:rPr>
          <w:rFonts w:ascii="Times New Roman" w:eastAsia="Calibri" w:hAnsi="Times New Roman" w:cs="Times New Roman"/>
        </w:rPr>
        <w:t xml:space="preserve"> SDM yang </w:t>
      </w:r>
      <w:proofErr w:type="spellStart"/>
      <w:r w:rsidRPr="00E40645">
        <w:rPr>
          <w:rFonts w:ascii="Times New Roman" w:eastAsia="Calibri" w:hAnsi="Times New Roman" w:cs="Times New Roman"/>
        </w:rPr>
        <w:t>memadai</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sering</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memunculkan</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fenomena</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lembur</w:t>
      </w:r>
      <w:proofErr w:type="spellEnd"/>
      <w:r w:rsidRPr="00E40645">
        <w:rPr>
          <w:rFonts w:ascii="Times New Roman" w:eastAsia="Calibri" w:hAnsi="Times New Roman" w:cs="Times New Roman"/>
        </w:rPr>
        <w:t xml:space="preserve"> (</w:t>
      </w:r>
      <w:r w:rsidRPr="00E40645">
        <w:rPr>
          <w:rFonts w:ascii="Times New Roman" w:eastAsia="Calibri" w:hAnsi="Times New Roman" w:cs="Times New Roman"/>
          <w:i/>
          <w:iCs/>
        </w:rPr>
        <w:t>overtime</w:t>
      </w:r>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terutama</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saat</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beban</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pasien</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meningkat</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atau</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terjadi</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ketidaksesuaian</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jadwal</w:t>
      </w:r>
      <w:proofErr w:type="spellEnd"/>
      <w:r w:rsidRPr="00E40645">
        <w:rPr>
          <w:rFonts w:ascii="Times New Roman" w:eastAsia="Calibri" w:hAnsi="Times New Roman" w:cs="Times New Roman"/>
        </w:rPr>
        <w:t xml:space="preserve"> </w:t>
      </w:r>
      <w:r w:rsidRPr="00E40645">
        <w:rPr>
          <w:rFonts w:ascii="Times New Roman" w:eastAsia="Calibri" w:hAnsi="Times New Roman" w:cs="Times New Roman"/>
          <w:i/>
          <w:iCs/>
        </w:rPr>
        <w:t>shift</w:t>
      </w:r>
      <w:r w:rsidRPr="00E40645">
        <w:rPr>
          <w:rFonts w:ascii="Times New Roman" w:eastAsia="Calibri" w:hAnsi="Times New Roman" w:cs="Times New Roman"/>
        </w:rPr>
        <w:t>.</w:t>
      </w:r>
    </w:p>
    <w:p w14:paraId="691F2CC3" w14:textId="1D89076A" w:rsidR="00223514" w:rsidRPr="00E40645" w:rsidRDefault="003D0412" w:rsidP="00E40645">
      <w:pPr>
        <w:spacing w:after="240" w:line="24" w:lineRule="atLeast"/>
        <w:jc w:val="both"/>
        <w:rPr>
          <w:rFonts w:ascii="Times New Roman" w:eastAsia="Calibri" w:hAnsi="Times New Roman" w:cs="Times New Roman"/>
        </w:rPr>
      </w:pPr>
      <w:r w:rsidRPr="00E40645">
        <w:rPr>
          <w:rFonts w:ascii="Times New Roman" w:eastAsia="Calibri" w:hAnsi="Times New Roman" w:cs="Times New Roman"/>
        </w:rPr>
        <w:t xml:space="preserve">Pola </w:t>
      </w:r>
      <w:proofErr w:type="spellStart"/>
      <w:r w:rsidRPr="00E40645">
        <w:rPr>
          <w:rFonts w:ascii="Times New Roman" w:eastAsia="Calibri" w:hAnsi="Times New Roman" w:cs="Times New Roman"/>
        </w:rPr>
        <w:t>kerja</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dengan</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sistem</w:t>
      </w:r>
      <w:proofErr w:type="spellEnd"/>
      <w:r w:rsidRPr="00E40645">
        <w:rPr>
          <w:rFonts w:ascii="Times New Roman" w:eastAsia="Calibri" w:hAnsi="Times New Roman" w:cs="Times New Roman"/>
        </w:rPr>
        <w:t xml:space="preserve"> </w:t>
      </w:r>
      <w:r w:rsidRPr="00E40645">
        <w:rPr>
          <w:rFonts w:ascii="Times New Roman" w:eastAsia="Calibri" w:hAnsi="Times New Roman" w:cs="Times New Roman"/>
          <w:i/>
          <w:iCs/>
        </w:rPr>
        <w:t>shift</w:t>
      </w:r>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pagi</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siang</w:t>
      </w:r>
      <w:proofErr w:type="spellEnd"/>
      <w:r w:rsidRPr="00E40645">
        <w:rPr>
          <w:rFonts w:ascii="Times New Roman" w:eastAsia="Calibri" w:hAnsi="Times New Roman" w:cs="Times New Roman"/>
        </w:rPr>
        <w:t xml:space="preserve">, dan </w:t>
      </w:r>
      <w:proofErr w:type="spellStart"/>
      <w:r w:rsidRPr="00E40645">
        <w:rPr>
          <w:rFonts w:ascii="Times New Roman" w:eastAsia="Calibri" w:hAnsi="Times New Roman" w:cs="Times New Roman"/>
        </w:rPr>
        <w:t>malam</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dapat</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menimbulkan</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dampak</w:t>
      </w:r>
      <w:proofErr w:type="spellEnd"/>
      <w:r w:rsidRPr="00E40645">
        <w:rPr>
          <w:rFonts w:ascii="Times New Roman" w:eastAsia="Calibri" w:hAnsi="Times New Roman" w:cs="Times New Roman"/>
        </w:rPr>
        <w:t xml:space="preserve"> yang </w:t>
      </w:r>
      <w:proofErr w:type="spellStart"/>
      <w:r w:rsidRPr="00E40645">
        <w:rPr>
          <w:rFonts w:ascii="Times New Roman" w:eastAsia="Calibri" w:hAnsi="Times New Roman" w:cs="Times New Roman"/>
        </w:rPr>
        <w:t>berbeda</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bagi</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pekerja</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wanita</w:t>
      </w:r>
      <w:proofErr w:type="spellEnd"/>
      <w:r w:rsidRPr="00E40645">
        <w:rPr>
          <w:rFonts w:ascii="Times New Roman" w:eastAsia="Calibri" w:hAnsi="Times New Roman" w:cs="Times New Roman"/>
        </w:rPr>
        <w:t xml:space="preserve"> yang </w:t>
      </w:r>
      <w:proofErr w:type="spellStart"/>
      <w:r w:rsidRPr="00E40645">
        <w:rPr>
          <w:rFonts w:ascii="Times New Roman" w:eastAsia="Calibri" w:hAnsi="Times New Roman" w:cs="Times New Roman"/>
        </w:rPr>
        <w:t>sudah</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berkeluarga</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Berdasarkan</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pengalaman</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dari</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informan</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pokok</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bekerja</w:t>
      </w:r>
      <w:proofErr w:type="spellEnd"/>
      <w:r w:rsidRPr="00E40645">
        <w:rPr>
          <w:rFonts w:ascii="Times New Roman" w:eastAsia="Calibri" w:hAnsi="Times New Roman" w:cs="Times New Roman"/>
        </w:rPr>
        <w:t xml:space="preserve"> di shift </w:t>
      </w:r>
      <w:proofErr w:type="spellStart"/>
      <w:r w:rsidRPr="00E40645">
        <w:rPr>
          <w:rFonts w:ascii="Times New Roman" w:eastAsia="Calibri" w:hAnsi="Times New Roman" w:cs="Times New Roman"/>
        </w:rPr>
        <w:t>pagi</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seringkali</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memaksa</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wanita</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untuk</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mengatur</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keseimbangan</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antara</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pekerjaan</w:t>
      </w:r>
      <w:proofErr w:type="spellEnd"/>
      <w:r w:rsidRPr="00E40645">
        <w:rPr>
          <w:rFonts w:ascii="Times New Roman" w:eastAsia="Calibri" w:hAnsi="Times New Roman" w:cs="Times New Roman"/>
        </w:rPr>
        <w:t xml:space="preserve"> dan </w:t>
      </w:r>
      <w:proofErr w:type="spellStart"/>
      <w:r w:rsidRPr="00E40645">
        <w:rPr>
          <w:rFonts w:ascii="Times New Roman" w:eastAsia="Calibri" w:hAnsi="Times New Roman" w:cs="Times New Roman"/>
        </w:rPr>
        <w:t>urusan</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rumah</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tangga</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terutama</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dalam</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mengurus</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anak</w:t>
      </w:r>
      <w:proofErr w:type="spellEnd"/>
      <w:r w:rsidRPr="00E40645">
        <w:rPr>
          <w:rFonts w:ascii="Times New Roman" w:eastAsia="Calibri" w:hAnsi="Times New Roman" w:cs="Times New Roman"/>
        </w:rPr>
        <w:t xml:space="preserve"> yang </w:t>
      </w:r>
      <w:proofErr w:type="spellStart"/>
      <w:r w:rsidRPr="00E40645">
        <w:rPr>
          <w:rFonts w:ascii="Times New Roman" w:eastAsia="Calibri" w:hAnsi="Times New Roman" w:cs="Times New Roman"/>
        </w:rPr>
        <w:t>akan</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pergi</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sekolah</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atau</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menyelesaikan</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pekerjaan</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rumah</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seperti</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membuat</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sarapan</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atau</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mencuci</w:t>
      </w:r>
      <w:proofErr w:type="spellEnd"/>
      <w:r w:rsidRPr="00E40645">
        <w:rPr>
          <w:rFonts w:ascii="Times New Roman" w:eastAsia="Calibri" w:hAnsi="Times New Roman" w:cs="Times New Roman"/>
        </w:rPr>
        <w:t xml:space="preserve"> baju. Pada </w:t>
      </w:r>
      <w:r w:rsidRPr="00E40645">
        <w:rPr>
          <w:rFonts w:ascii="Times New Roman" w:eastAsia="Calibri" w:hAnsi="Times New Roman" w:cs="Times New Roman"/>
          <w:i/>
          <w:iCs/>
        </w:rPr>
        <w:t>shift</w:t>
      </w:r>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siang</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meskipun</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tidak</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memengaruhi</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pola</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tidur</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sebanyak</w:t>
      </w:r>
      <w:proofErr w:type="spellEnd"/>
      <w:r w:rsidRPr="00E40645">
        <w:rPr>
          <w:rFonts w:ascii="Times New Roman" w:eastAsia="Calibri" w:hAnsi="Times New Roman" w:cs="Times New Roman"/>
        </w:rPr>
        <w:t xml:space="preserve"> </w:t>
      </w:r>
      <w:r w:rsidRPr="00E40645">
        <w:rPr>
          <w:rFonts w:ascii="Times New Roman" w:eastAsia="Calibri" w:hAnsi="Times New Roman" w:cs="Times New Roman"/>
          <w:i/>
          <w:iCs/>
        </w:rPr>
        <w:t>shift</w:t>
      </w:r>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malam</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wanita</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sering</w:t>
      </w:r>
      <w:proofErr w:type="spellEnd"/>
      <w:r w:rsidRPr="00E40645">
        <w:rPr>
          <w:rFonts w:ascii="Times New Roman" w:eastAsia="Calibri" w:hAnsi="Times New Roman" w:cs="Times New Roman"/>
        </w:rPr>
        <w:t xml:space="preserve"> kali </w:t>
      </w:r>
      <w:proofErr w:type="spellStart"/>
      <w:r w:rsidRPr="00E40645">
        <w:rPr>
          <w:rFonts w:ascii="Times New Roman" w:eastAsia="Calibri" w:hAnsi="Times New Roman" w:cs="Times New Roman"/>
        </w:rPr>
        <w:t>kehilangan</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waktu</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bersama</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keluarga</w:t>
      </w:r>
      <w:proofErr w:type="spellEnd"/>
      <w:r w:rsidRPr="00E40645">
        <w:rPr>
          <w:rFonts w:ascii="Times New Roman" w:eastAsia="Calibri" w:hAnsi="Times New Roman" w:cs="Times New Roman"/>
        </w:rPr>
        <w:t xml:space="preserve"> di sore </w:t>
      </w:r>
      <w:proofErr w:type="spellStart"/>
      <w:r w:rsidRPr="00E40645">
        <w:rPr>
          <w:rFonts w:ascii="Times New Roman" w:eastAsia="Calibri" w:hAnsi="Times New Roman" w:cs="Times New Roman"/>
        </w:rPr>
        <w:t>hari</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terutama</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dengan</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anak-anak</w:t>
      </w:r>
      <w:proofErr w:type="spellEnd"/>
      <w:r w:rsidRPr="00E40645">
        <w:rPr>
          <w:rFonts w:ascii="Times New Roman" w:eastAsia="Calibri" w:hAnsi="Times New Roman" w:cs="Times New Roman"/>
        </w:rPr>
        <w:t xml:space="preserve"> yang </w:t>
      </w:r>
      <w:proofErr w:type="spellStart"/>
      <w:r w:rsidRPr="00E40645">
        <w:rPr>
          <w:rFonts w:ascii="Times New Roman" w:eastAsia="Calibri" w:hAnsi="Times New Roman" w:cs="Times New Roman"/>
        </w:rPr>
        <w:t>pulang</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dari</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sekolah</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sehingga</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interaksi</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keluarga</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menjadi</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terbatas</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Sedangkan</w:t>
      </w:r>
      <w:proofErr w:type="spellEnd"/>
      <w:r w:rsidRPr="00E40645">
        <w:rPr>
          <w:rFonts w:ascii="Times New Roman" w:eastAsia="Calibri" w:hAnsi="Times New Roman" w:cs="Times New Roman"/>
        </w:rPr>
        <w:t xml:space="preserve"> </w:t>
      </w:r>
      <w:r w:rsidRPr="00E40645">
        <w:rPr>
          <w:rFonts w:ascii="Times New Roman" w:eastAsia="Calibri" w:hAnsi="Times New Roman" w:cs="Times New Roman"/>
          <w:i/>
          <w:iCs/>
        </w:rPr>
        <w:t>shift</w:t>
      </w:r>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malam</w:t>
      </w:r>
      <w:proofErr w:type="spellEnd"/>
      <w:r w:rsidRPr="00E40645">
        <w:rPr>
          <w:rFonts w:ascii="Times New Roman" w:eastAsia="Calibri" w:hAnsi="Times New Roman" w:cs="Times New Roman"/>
        </w:rPr>
        <w:t xml:space="preserve">, yang </w:t>
      </w:r>
      <w:proofErr w:type="spellStart"/>
      <w:r w:rsidRPr="00E40645">
        <w:rPr>
          <w:rFonts w:ascii="Times New Roman" w:eastAsia="Calibri" w:hAnsi="Times New Roman" w:cs="Times New Roman"/>
        </w:rPr>
        <w:t>mengharuskan</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wanita</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untuk</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bekerja</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sepanjang</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malam</w:t>
      </w:r>
      <w:proofErr w:type="spellEnd"/>
      <w:r w:rsidRPr="00E40645">
        <w:rPr>
          <w:rFonts w:ascii="Times New Roman" w:eastAsia="Calibri" w:hAnsi="Times New Roman" w:cs="Times New Roman"/>
        </w:rPr>
        <w:t xml:space="preserve"> dan </w:t>
      </w:r>
      <w:proofErr w:type="spellStart"/>
      <w:r w:rsidRPr="00E40645">
        <w:rPr>
          <w:rFonts w:ascii="Times New Roman" w:eastAsia="Calibri" w:hAnsi="Times New Roman" w:cs="Times New Roman"/>
        </w:rPr>
        <w:t>tidur</w:t>
      </w:r>
      <w:proofErr w:type="spellEnd"/>
      <w:r w:rsidRPr="00E40645">
        <w:rPr>
          <w:rFonts w:ascii="Times New Roman" w:eastAsia="Calibri" w:hAnsi="Times New Roman" w:cs="Times New Roman"/>
        </w:rPr>
        <w:t xml:space="preserve"> pada </w:t>
      </w:r>
      <w:proofErr w:type="spellStart"/>
      <w:r w:rsidRPr="00E40645">
        <w:rPr>
          <w:rFonts w:ascii="Times New Roman" w:eastAsia="Calibri" w:hAnsi="Times New Roman" w:cs="Times New Roman"/>
        </w:rPr>
        <w:t>siang</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hari</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dapat</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menyebabkan</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gangguan</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tidur</w:t>
      </w:r>
      <w:proofErr w:type="spellEnd"/>
      <w:r w:rsidRPr="00E40645">
        <w:rPr>
          <w:rFonts w:ascii="Times New Roman" w:eastAsia="Calibri" w:hAnsi="Times New Roman" w:cs="Times New Roman"/>
        </w:rPr>
        <w:t xml:space="preserve"> yang </w:t>
      </w:r>
      <w:proofErr w:type="spellStart"/>
      <w:r w:rsidRPr="00E40645">
        <w:rPr>
          <w:rFonts w:ascii="Times New Roman" w:eastAsia="Calibri" w:hAnsi="Times New Roman" w:cs="Times New Roman"/>
        </w:rPr>
        <w:t>serius</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meningkatkan</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risiko</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masalah</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kesehatan</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seperti</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kelelahan</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kronis</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gangguan</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metabolisme</w:t>
      </w:r>
      <w:proofErr w:type="spellEnd"/>
      <w:r w:rsidRPr="00E40645">
        <w:rPr>
          <w:rFonts w:ascii="Times New Roman" w:eastAsia="Calibri" w:hAnsi="Times New Roman" w:cs="Times New Roman"/>
        </w:rPr>
        <w:t xml:space="preserve">, dan </w:t>
      </w:r>
      <w:proofErr w:type="spellStart"/>
      <w:r w:rsidRPr="00E40645">
        <w:rPr>
          <w:rFonts w:ascii="Times New Roman" w:eastAsia="Calibri" w:hAnsi="Times New Roman" w:cs="Times New Roman"/>
        </w:rPr>
        <w:t>stres</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Ketiga</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jenis</w:t>
      </w:r>
      <w:proofErr w:type="spellEnd"/>
      <w:r w:rsidRPr="00E40645">
        <w:rPr>
          <w:rFonts w:ascii="Times New Roman" w:eastAsia="Calibri" w:hAnsi="Times New Roman" w:cs="Times New Roman"/>
        </w:rPr>
        <w:t xml:space="preserve"> </w:t>
      </w:r>
      <w:r w:rsidRPr="00E40645">
        <w:rPr>
          <w:rFonts w:ascii="Times New Roman" w:eastAsia="Calibri" w:hAnsi="Times New Roman" w:cs="Times New Roman"/>
          <w:i/>
        </w:rPr>
        <w:t>shift</w:t>
      </w:r>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ini</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dapat</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menyebabkan</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ketegangan</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dalam</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hubungan</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keluarga</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karena</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waktu</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bersama</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pasangan</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atau</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anak</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menjadi</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terbatas</w:t>
      </w:r>
      <w:proofErr w:type="spellEnd"/>
      <w:r w:rsidRPr="00E40645">
        <w:rPr>
          <w:rFonts w:ascii="Times New Roman" w:eastAsia="Calibri" w:hAnsi="Times New Roman" w:cs="Times New Roman"/>
        </w:rPr>
        <w:t xml:space="preserve">, dan </w:t>
      </w:r>
      <w:proofErr w:type="spellStart"/>
      <w:r w:rsidRPr="00E40645">
        <w:rPr>
          <w:rFonts w:ascii="Times New Roman" w:eastAsia="Calibri" w:hAnsi="Times New Roman" w:cs="Times New Roman"/>
        </w:rPr>
        <w:t>pekerja</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wanita</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sering</w:t>
      </w:r>
      <w:proofErr w:type="spellEnd"/>
      <w:r w:rsidRPr="00E40645">
        <w:rPr>
          <w:rFonts w:ascii="Times New Roman" w:eastAsia="Calibri" w:hAnsi="Times New Roman" w:cs="Times New Roman"/>
        </w:rPr>
        <w:t xml:space="preserve"> kali </w:t>
      </w:r>
      <w:proofErr w:type="spellStart"/>
      <w:r w:rsidRPr="00E40645">
        <w:rPr>
          <w:rFonts w:ascii="Times New Roman" w:eastAsia="Calibri" w:hAnsi="Times New Roman" w:cs="Times New Roman"/>
        </w:rPr>
        <w:t>merasa</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terisolasi</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atau</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kesulitan</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memenuhi</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tanggung</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jawab</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sebagai</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ibu</w:t>
      </w:r>
      <w:proofErr w:type="spellEnd"/>
      <w:r w:rsidRPr="00E40645">
        <w:rPr>
          <w:rFonts w:ascii="Times New Roman" w:eastAsia="Calibri" w:hAnsi="Times New Roman" w:cs="Times New Roman"/>
        </w:rPr>
        <w:t xml:space="preserve"> dan </w:t>
      </w:r>
      <w:proofErr w:type="spellStart"/>
      <w:r w:rsidRPr="00E40645">
        <w:rPr>
          <w:rFonts w:ascii="Times New Roman" w:eastAsia="Calibri" w:hAnsi="Times New Roman" w:cs="Times New Roman"/>
        </w:rPr>
        <w:t>istri</w:t>
      </w:r>
      <w:proofErr w:type="spellEnd"/>
      <w:r w:rsidRPr="00E40645">
        <w:rPr>
          <w:rFonts w:ascii="Times New Roman" w:eastAsia="Calibri" w:hAnsi="Times New Roman" w:cs="Times New Roman"/>
        </w:rPr>
        <w:t>.</w:t>
      </w:r>
    </w:p>
    <w:p w14:paraId="4E1FEFE0" w14:textId="129B4127" w:rsidR="003D0412" w:rsidRPr="00E40645" w:rsidRDefault="003D0412" w:rsidP="00E40645">
      <w:pPr>
        <w:spacing w:after="0" w:line="24" w:lineRule="atLeast"/>
        <w:jc w:val="both"/>
        <w:rPr>
          <w:rFonts w:ascii="Times New Roman" w:eastAsia="Calibri" w:hAnsi="Times New Roman" w:cs="Times New Roman"/>
        </w:rPr>
      </w:pPr>
      <w:proofErr w:type="spellStart"/>
      <w:r w:rsidRPr="00E40645">
        <w:rPr>
          <w:rFonts w:ascii="Times New Roman" w:eastAsia="Calibri" w:hAnsi="Times New Roman" w:cs="Times New Roman"/>
        </w:rPr>
        <w:t>Istri</w:t>
      </w:r>
      <w:proofErr w:type="spellEnd"/>
      <w:r w:rsidRPr="00E40645">
        <w:rPr>
          <w:rFonts w:ascii="Times New Roman" w:eastAsia="Calibri" w:hAnsi="Times New Roman" w:cs="Times New Roman"/>
        </w:rPr>
        <w:t xml:space="preserve"> yang </w:t>
      </w:r>
      <w:proofErr w:type="spellStart"/>
      <w:r w:rsidRPr="00E40645">
        <w:rPr>
          <w:rFonts w:ascii="Times New Roman" w:eastAsia="Calibri" w:hAnsi="Times New Roman" w:cs="Times New Roman"/>
        </w:rPr>
        <w:t>bekerja</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saat</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ini</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menghadapi</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tantangan</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dalam</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menyeimbangkan</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antara</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tuntutan</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pekerjaan</w:t>
      </w:r>
      <w:proofErr w:type="spellEnd"/>
      <w:r w:rsidRPr="00E40645">
        <w:rPr>
          <w:rFonts w:ascii="Times New Roman" w:eastAsia="Calibri" w:hAnsi="Times New Roman" w:cs="Times New Roman"/>
        </w:rPr>
        <w:t xml:space="preserve"> dan </w:t>
      </w:r>
      <w:proofErr w:type="spellStart"/>
      <w:r w:rsidRPr="00E40645">
        <w:rPr>
          <w:rFonts w:ascii="Times New Roman" w:eastAsia="Calibri" w:hAnsi="Times New Roman" w:cs="Times New Roman"/>
        </w:rPr>
        <w:t>keluarga</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Meskipun</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tugas</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ini</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memberikan</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kontribusi</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positif</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bagi</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ekonomi</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keluarga</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Namun</w:t>
      </w:r>
      <w:proofErr w:type="spellEnd"/>
      <w:r w:rsidRPr="00E40645">
        <w:rPr>
          <w:rFonts w:ascii="Times New Roman" w:eastAsia="Calibri" w:hAnsi="Times New Roman" w:cs="Times New Roman"/>
        </w:rPr>
        <w:t xml:space="preserve"> juga </w:t>
      </w:r>
      <w:proofErr w:type="spellStart"/>
      <w:r w:rsidRPr="00E40645">
        <w:rPr>
          <w:rFonts w:ascii="Times New Roman" w:eastAsia="Calibri" w:hAnsi="Times New Roman" w:cs="Times New Roman"/>
        </w:rPr>
        <w:t>dapat</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menimbulkan</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tekanan</w:t>
      </w:r>
      <w:proofErr w:type="spellEnd"/>
      <w:r w:rsidRPr="00E40645">
        <w:rPr>
          <w:rFonts w:ascii="Times New Roman" w:eastAsia="Calibri" w:hAnsi="Times New Roman" w:cs="Times New Roman"/>
        </w:rPr>
        <w:t xml:space="preserve"> yang </w:t>
      </w:r>
      <w:proofErr w:type="spellStart"/>
      <w:r w:rsidRPr="00E40645">
        <w:rPr>
          <w:rFonts w:ascii="Times New Roman" w:eastAsia="Calibri" w:hAnsi="Times New Roman" w:cs="Times New Roman"/>
        </w:rPr>
        <w:t>signifikan</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Berdasarkan</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fenomena</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tersebut</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dibutuhkannya</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dukungan</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sosial</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dalam</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bentuk</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dukungan</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praktis</w:t>
      </w:r>
      <w:proofErr w:type="spellEnd"/>
      <w:r w:rsidRPr="00E40645">
        <w:rPr>
          <w:rFonts w:ascii="Times New Roman" w:eastAsia="Calibri" w:hAnsi="Times New Roman" w:cs="Times New Roman"/>
        </w:rPr>
        <w:t xml:space="preserve"> dan </w:t>
      </w:r>
      <w:proofErr w:type="spellStart"/>
      <w:r w:rsidRPr="00E40645">
        <w:rPr>
          <w:rFonts w:ascii="Times New Roman" w:eastAsia="Calibri" w:hAnsi="Times New Roman" w:cs="Times New Roman"/>
        </w:rPr>
        <w:t>dukungan</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secara</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psikologis</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karena</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setiap</w:t>
      </w:r>
      <w:proofErr w:type="spellEnd"/>
      <w:r w:rsidRPr="00E40645">
        <w:rPr>
          <w:rFonts w:ascii="Times New Roman" w:eastAsia="Calibri" w:hAnsi="Times New Roman" w:cs="Times New Roman"/>
        </w:rPr>
        <w:t xml:space="preserve"> jam </w:t>
      </w:r>
      <w:proofErr w:type="spellStart"/>
      <w:r w:rsidRPr="00E40645">
        <w:rPr>
          <w:rFonts w:ascii="Times New Roman" w:eastAsia="Calibri" w:hAnsi="Times New Roman" w:cs="Times New Roman"/>
        </w:rPr>
        <w:t>kerja</w:t>
      </w:r>
      <w:proofErr w:type="spellEnd"/>
      <w:r w:rsidRPr="00E40645">
        <w:rPr>
          <w:rFonts w:ascii="Times New Roman" w:eastAsia="Calibri" w:hAnsi="Times New Roman" w:cs="Times New Roman"/>
        </w:rPr>
        <w:t xml:space="preserve"> </w:t>
      </w:r>
      <w:r w:rsidRPr="00E40645">
        <w:rPr>
          <w:rFonts w:ascii="Times New Roman" w:eastAsia="Calibri" w:hAnsi="Times New Roman" w:cs="Times New Roman"/>
          <w:i/>
          <w:iCs/>
        </w:rPr>
        <w:t>shift</w:t>
      </w:r>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memiliki</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dampak</w:t>
      </w:r>
      <w:proofErr w:type="spellEnd"/>
      <w:r w:rsidRPr="00E40645">
        <w:rPr>
          <w:rFonts w:ascii="Times New Roman" w:eastAsia="Calibri" w:hAnsi="Times New Roman" w:cs="Times New Roman"/>
        </w:rPr>
        <w:t xml:space="preserve"> yang </w:t>
      </w:r>
      <w:proofErr w:type="spellStart"/>
      <w:r w:rsidRPr="00E40645">
        <w:rPr>
          <w:rFonts w:ascii="Times New Roman" w:eastAsia="Calibri" w:hAnsi="Times New Roman" w:cs="Times New Roman"/>
        </w:rPr>
        <w:t>signifikan</w:t>
      </w:r>
      <w:proofErr w:type="spellEnd"/>
      <w:r w:rsidRPr="00E40645">
        <w:rPr>
          <w:rFonts w:ascii="Times New Roman" w:eastAsia="Calibri" w:hAnsi="Times New Roman" w:cs="Times New Roman"/>
        </w:rPr>
        <w:t xml:space="preserve"> pada </w:t>
      </w:r>
      <w:proofErr w:type="spellStart"/>
      <w:r w:rsidRPr="00E40645">
        <w:rPr>
          <w:rFonts w:ascii="Times New Roman" w:eastAsia="Calibri" w:hAnsi="Times New Roman" w:cs="Times New Roman"/>
        </w:rPr>
        <w:t>wanita</w:t>
      </w:r>
      <w:proofErr w:type="spellEnd"/>
      <w:r w:rsidRPr="00E40645">
        <w:rPr>
          <w:rFonts w:ascii="Times New Roman" w:eastAsia="Calibri" w:hAnsi="Times New Roman" w:cs="Times New Roman"/>
        </w:rPr>
        <w:t xml:space="preserve"> yang </w:t>
      </w:r>
      <w:proofErr w:type="spellStart"/>
      <w:r w:rsidRPr="00E40645">
        <w:rPr>
          <w:rFonts w:ascii="Times New Roman" w:eastAsia="Calibri" w:hAnsi="Times New Roman" w:cs="Times New Roman"/>
        </w:rPr>
        <w:t>bekerja</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Penelitan</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ini</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berfokus</w:t>
      </w:r>
      <w:proofErr w:type="spellEnd"/>
      <w:r w:rsidRPr="00E40645">
        <w:rPr>
          <w:rFonts w:ascii="Times New Roman" w:eastAsia="Calibri" w:hAnsi="Times New Roman" w:cs="Times New Roman"/>
        </w:rPr>
        <w:t xml:space="preserve"> pada </w:t>
      </w:r>
      <w:proofErr w:type="spellStart"/>
      <w:r w:rsidRPr="00E40645">
        <w:rPr>
          <w:rFonts w:ascii="Times New Roman" w:eastAsia="Calibri" w:hAnsi="Times New Roman" w:cs="Times New Roman"/>
        </w:rPr>
        <w:t>pekerja</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wanita</w:t>
      </w:r>
      <w:proofErr w:type="spellEnd"/>
      <w:r w:rsidRPr="00E40645">
        <w:rPr>
          <w:rFonts w:ascii="Times New Roman" w:eastAsia="Calibri" w:hAnsi="Times New Roman" w:cs="Times New Roman"/>
        </w:rPr>
        <w:t xml:space="preserve"> yang </w:t>
      </w:r>
      <w:proofErr w:type="spellStart"/>
      <w:r w:rsidRPr="00E40645">
        <w:rPr>
          <w:rFonts w:ascii="Times New Roman" w:eastAsia="Calibri" w:hAnsi="Times New Roman" w:cs="Times New Roman"/>
        </w:rPr>
        <w:t>telah</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berkeluarga</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karena</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pekerja</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wanita</w:t>
      </w:r>
      <w:proofErr w:type="spellEnd"/>
      <w:r w:rsidRPr="00E40645">
        <w:rPr>
          <w:rFonts w:ascii="Times New Roman" w:eastAsia="Calibri" w:hAnsi="Times New Roman" w:cs="Times New Roman"/>
        </w:rPr>
        <w:t xml:space="preserve"> yang </w:t>
      </w:r>
      <w:proofErr w:type="spellStart"/>
      <w:r w:rsidRPr="00E40645">
        <w:rPr>
          <w:rFonts w:ascii="Times New Roman" w:eastAsia="Calibri" w:hAnsi="Times New Roman" w:cs="Times New Roman"/>
        </w:rPr>
        <w:t>sudah</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berkeluarga</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karena</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pekerja</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wanita</w:t>
      </w:r>
      <w:proofErr w:type="spellEnd"/>
      <w:r w:rsidRPr="00E40645">
        <w:rPr>
          <w:rFonts w:ascii="Times New Roman" w:eastAsia="Calibri" w:hAnsi="Times New Roman" w:cs="Times New Roman"/>
        </w:rPr>
        <w:t xml:space="preserve"> yang </w:t>
      </w:r>
      <w:proofErr w:type="spellStart"/>
      <w:r w:rsidRPr="00E40645">
        <w:rPr>
          <w:rFonts w:ascii="Times New Roman" w:eastAsia="Calibri" w:hAnsi="Times New Roman" w:cs="Times New Roman"/>
        </w:rPr>
        <w:t>telah</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berkeluarga</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masalah</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kehidupan</w:t>
      </w:r>
      <w:proofErr w:type="spellEnd"/>
      <w:r w:rsidRPr="00E40645">
        <w:rPr>
          <w:rFonts w:ascii="Times New Roman" w:eastAsia="Calibri" w:hAnsi="Times New Roman" w:cs="Times New Roman"/>
        </w:rPr>
        <w:t xml:space="preserve"> yang </w:t>
      </w:r>
      <w:proofErr w:type="spellStart"/>
      <w:r w:rsidRPr="00E40645">
        <w:rPr>
          <w:rFonts w:ascii="Times New Roman" w:eastAsia="Calibri" w:hAnsi="Times New Roman" w:cs="Times New Roman"/>
        </w:rPr>
        <w:t>lebih</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kompleks</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Dengan</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demikian</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peneliti</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tertarik</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untuk</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meneliti</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terkait</w:t>
      </w:r>
      <w:proofErr w:type="spellEnd"/>
      <w:r w:rsidRPr="00E40645">
        <w:rPr>
          <w:rFonts w:ascii="Times New Roman" w:eastAsia="Calibri" w:hAnsi="Times New Roman" w:cs="Times New Roman"/>
        </w:rPr>
        <w:t xml:space="preserve"> </w:t>
      </w:r>
      <w:bookmarkStart w:id="0" w:name="_Hlk201552281"/>
      <w:proofErr w:type="spellStart"/>
      <w:r w:rsidRPr="00E40645">
        <w:rPr>
          <w:rFonts w:ascii="Times New Roman" w:eastAsia="Calibri" w:hAnsi="Times New Roman" w:cs="Times New Roman"/>
        </w:rPr>
        <w:t>bentuk</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dukungan</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sosial</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terhadap</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istri</w:t>
      </w:r>
      <w:proofErr w:type="spellEnd"/>
      <w:r w:rsidRPr="00E40645">
        <w:rPr>
          <w:rFonts w:ascii="Times New Roman" w:eastAsia="Calibri" w:hAnsi="Times New Roman" w:cs="Times New Roman"/>
        </w:rPr>
        <w:t xml:space="preserve"> yang </w:t>
      </w:r>
      <w:proofErr w:type="spellStart"/>
      <w:r w:rsidRPr="00E40645">
        <w:rPr>
          <w:rFonts w:ascii="Times New Roman" w:eastAsia="Calibri" w:hAnsi="Times New Roman" w:cs="Times New Roman"/>
        </w:rPr>
        <w:t>bekerja</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untuk</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mencapai</w:t>
      </w:r>
      <w:proofErr w:type="spellEnd"/>
      <w:r w:rsidRPr="00E40645">
        <w:rPr>
          <w:rFonts w:ascii="Times New Roman" w:eastAsia="Calibri" w:hAnsi="Times New Roman" w:cs="Times New Roman"/>
        </w:rPr>
        <w:t xml:space="preserve"> </w:t>
      </w:r>
      <w:r w:rsidRPr="00E40645">
        <w:rPr>
          <w:rFonts w:ascii="Times New Roman" w:eastAsia="Calibri" w:hAnsi="Times New Roman" w:cs="Times New Roman"/>
          <w:i/>
          <w:iCs/>
        </w:rPr>
        <w:t>work-life balance</w:t>
      </w:r>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studi</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Deskriptif</w:t>
      </w:r>
      <w:proofErr w:type="spellEnd"/>
      <w:r w:rsidRPr="00E40645">
        <w:rPr>
          <w:rFonts w:ascii="Times New Roman" w:eastAsia="Calibri" w:hAnsi="Times New Roman" w:cs="Times New Roman"/>
        </w:rPr>
        <w:t xml:space="preserve"> di Rumah Sakit Pusat Pertamina Jakarta)</w:t>
      </w:r>
      <w:r w:rsidRPr="00E40645">
        <w:rPr>
          <w:rFonts w:ascii="Times New Roman" w:eastAsia="Calibri" w:hAnsi="Times New Roman" w:cs="Times New Roman"/>
          <w:i/>
          <w:iCs/>
        </w:rPr>
        <w:t>.</w:t>
      </w:r>
      <w:bookmarkEnd w:id="0"/>
    </w:p>
    <w:p w14:paraId="101C198C" w14:textId="44A8CA2A" w:rsidR="00625E23" w:rsidRPr="00E40645" w:rsidRDefault="00235A31" w:rsidP="00E40645">
      <w:pPr>
        <w:pStyle w:val="Heading1"/>
        <w:spacing w:after="240" w:line="24" w:lineRule="atLeast"/>
        <w:rPr>
          <w:rFonts w:ascii="Times New Roman" w:hAnsi="Times New Roman" w:cs="Times New Roman"/>
          <w:color w:val="auto"/>
          <w:sz w:val="24"/>
          <w:szCs w:val="24"/>
        </w:rPr>
      </w:pPr>
      <w:r w:rsidRPr="00E40645">
        <w:rPr>
          <w:rFonts w:ascii="Times New Roman" w:hAnsi="Times New Roman" w:cs="Times New Roman"/>
          <w:color w:val="auto"/>
          <w:sz w:val="24"/>
          <w:szCs w:val="24"/>
        </w:rPr>
        <w:t>METODE PENELITIAN</w:t>
      </w:r>
    </w:p>
    <w:p w14:paraId="210CD52C" w14:textId="6CFB2F9B" w:rsidR="00625E23" w:rsidRPr="00E40645" w:rsidRDefault="000920E3" w:rsidP="00E40645">
      <w:pPr>
        <w:spacing w:after="240" w:line="24" w:lineRule="atLeast"/>
        <w:jc w:val="both"/>
        <w:rPr>
          <w:rFonts w:ascii="Times New Roman" w:hAnsi="Times New Roman" w:cs="Times New Roman"/>
          <w:sz w:val="24"/>
          <w:szCs w:val="24"/>
        </w:rPr>
      </w:pPr>
      <w:proofErr w:type="spellStart"/>
      <w:r w:rsidRPr="00E40645">
        <w:rPr>
          <w:rFonts w:ascii="Times New Roman" w:hAnsi="Times New Roman" w:cs="Times New Roman"/>
          <w:sz w:val="24"/>
          <w:szCs w:val="24"/>
        </w:rPr>
        <w:t>Penelitian</w:t>
      </w:r>
      <w:proofErr w:type="spellEnd"/>
      <w:r w:rsidRPr="00E40645">
        <w:rPr>
          <w:rFonts w:ascii="Times New Roman" w:hAnsi="Times New Roman" w:cs="Times New Roman"/>
          <w:sz w:val="24"/>
          <w:szCs w:val="24"/>
        </w:rPr>
        <w:t xml:space="preserve"> </w:t>
      </w:r>
      <w:proofErr w:type="spellStart"/>
      <w:r w:rsidRPr="00E40645">
        <w:rPr>
          <w:rFonts w:ascii="Times New Roman" w:hAnsi="Times New Roman" w:cs="Times New Roman"/>
          <w:sz w:val="24"/>
          <w:szCs w:val="24"/>
        </w:rPr>
        <w:t>ini</w:t>
      </w:r>
      <w:proofErr w:type="spellEnd"/>
      <w:r w:rsidRPr="00E40645">
        <w:rPr>
          <w:rFonts w:ascii="Times New Roman" w:hAnsi="Times New Roman" w:cs="Times New Roman"/>
          <w:sz w:val="24"/>
          <w:szCs w:val="24"/>
        </w:rPr>
        <w:t xml:space="preserve"> </w:t>
      </w:r>
      <w:proofErr w:type="spellStart"/>
      <w:r w:rsidRPr="00E40645">
        <w:rPr>
          <w:rFonts w:ascii="Times New Roman" w:hAnsi="Times New Roman" w:cs="Times New Roman"/>
          <w:sz w:val="24"/>
          <w:szCs w:val="24"/>
        </w:rPr>
        <w:t>menggunakan</w:t>
      </w:r>
      <w:proofErr w:type="spellEnd"/>
      <w:r w:rsidRPr="00E40645">
        <w:rPr>
          <w:rFonts w:ascii="Times New Roman" w:hAnsi="Times New Roman" w:cs="Times New Roman"/>
          <w:sz w:val="24"/>
          <w:szCs w:val="24"/>
        </w:rPr>
        <w:t xml:space="preserve"> </w:t>
      </w:r>
      <w:proofErr w:type="spellStart"/>
      <w:r w:rsidR="00820813" w:rsidRPr="00E40645">
        <w:rPr>
          <w:rFonts w:ascii="Times New Roman" w:hAnsi="Times New Roman" w:cs="Times New Roman"/>
        </w:rPr>
        <w:t>pendekatan</w:t>
      </w:r>
      <w:proofErr w:type="spellEnd"/>
      <w:r w:rsidR="00820813" w:rsidRPr="00E40645">
        <w:rPr>
          <w:rFonts w:ascii="Times New Roman" w:hAnsi="Times New Roman" w:cs="Times New Roman"/>
        </w:rPr>
        <w:t xml:space="preserve"> yang </w:t>
      </w:r>
      <w:proofErr w:type="spellStart"/>
      <w:r w:rsidR="00820813" w:rsidRPr="00E40645">
        <w:rPr>
          <w:rFonts w:ascii="Times New Roman" w:hAnsi="Times New Roman" w:cs="Times New Roman"/>
        </w:rPr>
        <w:t>digunakan</w:t>
      </w:r>
      <w:proofErr w:type="spellEnd"/>
      <w:r w:rsidR="00820813" w:rsidRPr="00E40645">
        <w:rPr>
          <w:rFonts w:ascii="Times New Roman" w:hAnsi="Times New Roman" w:cs="Times New Roman"/>
        </w:rPr>
        <w:t xml:space="preserve"> </w:t>
      </w:r>
      <w:proofErr w:type="spellStart"/>
      <w:r w:rsidR="00820813" w:rsidRPr="00E40645">
        <w:rPr>
          <w:rFonts w:ascii="Times New Roman" w:hAnsi="Times New Roman" w:cs="Times New Roman"/>
        </w:rPr>
        <w:t>dalam</w:t>
      </w:r>
      <w:proofErr w:type="spellEnd"/>
      <w:r w:rsidR="00820813" w:rsidRPr="00E40645">
        <w:rPr>
          <w:rFonts w:ascii="Times New Roman" w:hAnsi="Times New Roman" w:cs="Times New Roman"/>
        </w:rPr>
        <w:t xml:space="preserve"> </w:t>
      </w:r>
      <w:proofErr w:type="spellStart"/>
      <w:r w:rsidR="00820813" w:rsidRPr="00E40645">
        <w:rPr>
          <w:rFonts w:ascii="Times New Roman" w:hAnsi="Times New Roman" w:cs="Times New Roman"/>
        </w:rPr>
        <w:t>penelitian</w:t>
      </w:r>
      <w:proofErr w:type="spellEnd"/>
      <w:r w:rsidR="00820813" w:rsidRPr="00E40645">
        <w:rPr>
          <w:rFonts w:ascii="Times New Roman" w:hAnsi="Times New Roman" w:cs="Times New Roman"/>
        </w:rPr>
        <w:t xml:space="preserve"> </w:t>
      </w:r>
      <w:proofErr w:type="spellStart"/>
      <w:r w:rsidR="00820813" w:rsidRPr="00E40645">
        <w:rPr>
          <w:rFonts w:ascii="Times New Roman" w:hAnsi="Times New Roman" w:cs="Times New Roman"/>
        </w:rPr>
        <w:t>ini</w:t>
      </w:r>
      <w:proofErr w:type="spellEnd"/>
      <w:r w:rsidR="00820813" w:rsidRPr="00E40645">
        <w:rPr>
          <w:rFonts w:ascii="Times New Roman" w:hAnsi="Times New Roman" w:cs="Times New Roman"/>
        </w:rPr>
        <w:t xml:space="preserve"> </w:t>
      </w:r>
      <w:proofErr w:type="spellStart"/>
      <w:r w:rsidR="00820813" w:rsidRPr="00E40645">
        <w:rPr>
          <w:rFonts w:ascii="Times New Roman" w:hAnsi="Times New Roman" w:cs="Times New Roman"/>
        </w:rPr>
        <w:t>yaitu</w:t>
      </w:r>
      <w:proofErr w:type="spellEnd"/>
      <w:r w:rsidR="00820813" w:rsidRPr="00E40645">
        <w:rPr>
          <w:rFonts w:ascii="Times New Roman" w:hAnsi="Times New Roman" w:cs="Times New Roman"/>
        </w:rPr>
        <w:t xml:space="preserve"> </w:t>
      </w:r>
      <w:proofErr w:type="spellStart"/>
      <w:r w:rsidR="00820813" w:rsidRPr="00E40645">
        <w:rPr>
          <w:rFonts w:ascii="Times New Roman" w:hAnsi="Times New Roman" w:cs="Times New Roman"/>
        </w:rPr>
        <w:t>pendekatan</w:t>
      </w:r>
      <w:proofErr w:type="spellEnd"/>
      <w:r w:rsidR="00820813" w:rsidRPr="00E40645">
        <w:rPr>
          <w:rFonts w:ascii="Times New Roman" w:hAnsi="Times New Roman" w:cs="Times New Roman"/>
        </w:rPr>
        <w:t xml:space="preserve"> </w:t>
      </w:r>
      <w:proofErr w:type="spellStart"/>
      <w:r w:rsidR="00820813" w:rsidRPr="00E40645">
        <w:rPr>
          <w:rFonts w:ascii="Times New Roman" w:hAnsi="Times New Roman" w:cs="Times New Roman"/>
        </w:rPr>
        <w:t>kualitatif</w:t>
      </w:r>
      <w:proofErr w:type="spellEnd"/>
      <w:r w:rsidR="00820813" w:rsidRPr="00E40645">
        <w:rPr>
          <w:rFonts w:ascii="Times New Roman" w:hAnsi="Times New Roman" w:cs="Times New Roman"/>
        </w:rPr>
        <w:t xml:space="preserve"> </w:t>
      </w:r>
      <w:proofErr w:type="spellStart"/>
      <w:r w:rsidR="00820813" w:rsidRPr="00E40645">
        <w:rPr>
          <w:rFonts w:ascii="Times New Roman" w:hAnsi="Times New Roman" w:cs="Times New Roman"/>
        </w:rPr>
        <w:t>dengan</w:t>
      </w:r>
      <w:proofErr w:type="spellEnd"/>
      <w:r w:rsidR="00820813" w:rsidRPr="00E40645">
        <w:rPr>
          <w:rFonts w:ascii="Times New Roman" w:hAnsi="Times New Roman" w:cs="Times New Roman"/>
        </w:rPr>
        <w:t xml:space="preserve"> </w:t>
      </w:r>
      <w:proofErr w:type="spellStart"/>
      <w:r w:rsidR="00820813" w:rsidRPr="00E40645">
        <w:rPr>
          <w:rFonts w:ascii="Times New Roman" w:hAnsi="Times New Roman" w:cs="Times New Roman"/>
        </w:rPr>
        <w:t>jenis</w:t>
      </w:r>
      <w:proofErr w:type="spellEnd"/>
      <w:r w:rsidR="00820813" w:rsidRPr="00E40645">
        <w:rPr>
          <w:rFonts w:ascii="Times New Roman" w:hAnsi="Times New Roman" w:cs="Times New Roman"/>
        </w:rPr>
        <w:t xml:space="preserve"> </w:t>
      </w:r>
      <w:proofErr w:type="spellStart"/>
      <w:r w:rsidR="00820813" w:rsidRPr="00E40645">
        <w:rPr>
          <w:rFonts w:ascii="Times New Roman" w:hAnsi="Times New Roman" w:cs="Times New Roman"/>
        </w:rPr>
        <w:t>deskriptif</w:t>
      </w:r>
      <w:proofErr w:type="spellEnd"/>
      <w:r w:rsidR="00820813" w:rsidRPr="00E40645">
        <w:rPr>
          <w:rFonts w:ascii="Times New Roman" w:hAnsi="Times New Roman" w:cs="Times New Roman"/>
        </w:rPr>
        <w:t xml:space="preserve">. Teknik </w:t>
      </w:r>
      <w:proofErr w:type="spellStart"/>
      <w:r w:rsidR="00820813" w:rsidRPr="00E40645">
        <w:rPr>
          <w:rFonts w:ascii="Times New Roman" w:hAnsi="Times New Roman" w:cs="Times New Roman"/>
        </w:rPr>
        <w:t>penentuan</w:t>
      </w:r>
      <w:proofErr w:type="spellEnd"/>
      <w:r w:rsidR="00820813" w:rsidRPr="00E40645">
        <w:rPr>
          <w:rFonts w:ascii="Times New Roman" w:hAnsi="Times New Roman" w:cs="Times New Roman"/>
        </w:rPr>
        <w:t xml:space="preserve"> </w:t>
      </w:r>
      <w:proofErr w:type="spellStart"/>
      <w:r w:rsidR="00820813" w:rsidRPr="00E40645">
        <w:rPr>
          <w:rFonts w:ascii="Times New Roman" w:hAnsi="Times New Roman" w:cs="Times New Roman"/>
        </w:rPr>
        <w:t>lokasi</w:t>
      </w:r>
      <w:proofErr w:type="spellEnd"/>
      <w:r w:rsidR="00820813" w:rsidRPr="00E40645">
        <w:rPr>
          <w:rFonts w:ascii="Times New Roman" w:hAnsi="Times New Roman" w:cs="Times New Roman"/>
        </w:rPr>
        <w:t xml:space="preserve"> </w:t>
      </w:r>
      <w:proofErr w:type="spellStart"/>
      <w:r w:rsidR="00820813" w:rsidRPr="00E40645">
        <w:rPr>
          <w:rFonts w:ascii="Times New Roman" w:hAnsi="Times New Roman" w:cs="Times New Roman"/>
        </w:rPr>
        <w:t>penelitian</w:t>
      </w:r>
      <w:proofErr w:type="spellEnd"/>
      <w:r w:rsidR="00820813" w:rsidRPr="00E40645">
        <w:rPr>
          <w:rFonts w:ascii="Times New Roman" w:hAnsi="Times New Roman" w:cs="Times New Roman"/>
        </w:rPr>
        <w:t xml:space="preserve"> </w:t>
      </w:r>
      <w:proofErr w:type="spellStart"/>
      <w:r w:rsidR="00820813" w:rsidRPr="00E40645">
        <w:rPr>
          <w:rFonts w:ascii="Times New Roman" w:hAnsi="Times New Roman" w:cs="Times New Roman"/>
        </w:rPr>
        <w:t>menggunakan</w:t>
      </w:r>
      <w:proofErr w:type="spellEnd"/>
      <w:r w:rsidR="00820813" w:rsidRPr="00E40645">
        <w:rPr>
          <w:rFonts w:ascii="Times New Roman" w:hAnsi="Times New Roman" w:cs="Times New Roman"/>
        </w:rPr>
        <w:t xml:space="preserve"> </w:t>
      </w:r>
      <w:r w:rsidR="00820813" w:rsidRPr="00E40645">
        <w:rPr>
          <w:rFonts w:ascii="Times New Roman" w:hAnsi="Times New Roman" w:cs="Times New Roman"/>
          <w:i/>
          <w:iCs/>
        </w:rPr>
        <w:t>purposive sampling area</w:t>
      </w:r>
      <w:r w:rsidR="00820813" w:rsidRPr="00E40645">
        <w:rPr>
          <w:rFonts w:ascii="Times New Roman" w:hAnsi="Times New Roman" w:cs="Times New Roman"/>
        </w:rPr>
        <w:t xml:space="preserve">, </w:t>
      </w:r>
      <w:proofErr w:type="spellStart"/>
      <w:r w:rsidR="00820813" w:rsidRPr="00E40645">
        <w:rPr>
          <w:rFonts w:ascii="Times New Roman" w:hAnsi="Times New Roman" w:cs="Times New Roman"/>
        </w:rPr>
        <w:t>yaitu</w:t>
      </w:r>
      <w:proofErr w:type="spellEnd"/>
      <w:r w:rsidR="00820813" w:rsidRPr="00E40645">
        <w:rPr>
          <w:rFonts w:ascii="Times New Roman" w:hAnsi="Times New Roman" w:cs="Times New Roman"/>
        </w:rPr>
        <w:t xml:space="preserve"> Rumah Sakit Pusat Pertamina Jakarta. Teknik </w:t>
      </w:r>
      <w:proofErr w:type="spellStart"/>
      <w:r w:rsidR="00820813" w:rsidRPr="00E40645">
        <w:rPr>
          <w:rFonts w:ascii="Times New Roman" w:hAnsi="Times New Roman" w:cs="Times New Roman"/>
        </w:rPr>
        <w:t>penentuan</w:t>
      </w:r>
      <w:proofErr w:type="spellEnd"/>
      <w:r w:rsidR="00820813" w:rsidRPr="00E40645">
        <w:rPr>
          <w:rFonts w:ascii="Times New Roman" w:hAnsi="Times New Roman" w:cs="Times New Roman"/>
        </w:rPr>
        <w:t xml:space="preserve"> </w:t>
      </w:r>
      <w:proofErr w:type="spellStart"/>
      <w:r w:rsidR="00820813" w:rsidRPr="00E40645">
        <w:rPr>
          <w:rFonts w:ascii="Times New Roman" w:hAnsi="Times New Roman" w:cs="Times New Roman"/>
        </w:rPr>
        <w:t>informan</w:t>
      </w:r>
      <w:proofErr w:type="spellEnd"/>
      <w:r w:rsidR="00820813" w:rsidRPr="00E40645">
        <w:rPr>
          <w:rFonts w:ascii="Times New Roman" w:hAnsi="Times New Roman" w:cs="Times New Roman"/>
        </w:rPr>
        <w:t xml:space="preserve"> </w:t>
      </w:r>
      <w:proofErr w:type="spellStart"/>
      <w:r w:rsidR="00820813" w:rsidRPr="00E40645">
        <w:rPr>
          <w:rFonts w:ascii="Times New Roman" w:hAnsi="Times New Roman" w:cs="Times New Roman"/>
        </w:rPr>
        <w:t>menggunakan</w:t>
      </w:r>
      <w:proofErr w:type="spellEnd"/>
      <w:r w:rsidR="00820813" w:rsidRPr="00E40645">
        <w:rPr>
          <w:rFonts w:ascii="Times New Roman" w:hAnsi="Times New Roman" w:cs="Times New Roman"/>
        </w:rPr>
        <w:t xml:space="preserve"> </w:t>
      </w:r>
      <w:r w:rsidR="00820813" w:rsidRPr="00E40645">
        <w:rPr>
          <w:rFonts w:ascii="Times New Roman" w:hAnsi="Times New Roman" w:cs="Times New Roman"/>
          <w:i/>
          <w:iCs/>
        </w:rPr>
        <w:t>purposive sampling</w:t>
      </w:r>
      <w:r w:rsidR="00820813" w:rsidRPr="00E40645">
        <w:rPr>
          <w:rFonts w:ascii="Times New Roman" w:hAnsi="Times New Roman" w:cs="Times New Roman"/>
        </w:rPr>
        <w:t xml:space="preserve"> yang </w:t>
      </w:r>
      <w:proofErr w:type="spellStart"/>
      <w:r w:rsidR="00820813" w:rsidRPr="00E40645">
        <w:rPr>
          <w:rFonts w:ascii="Times New Roman" w:hAnsi="Times New Roman" w:cs="Times New Roman"/>
        </w:rPr>
        <w:t>terdiri</w:t>
      </w:r>
      <w:proofErr w:type="spellEnd"/>
      <w:r w:rsidR="00820813" w:rsidRPr="00E40645">
        <w:rPr>
          <w:rFonts w:ascii="Times New Roman" w:hAnsi="Times New Roman" w:cs="Times New Roman"/>
        </w:rPr>
        <w:t xml:space="preserve"> 3 </w:t>
      </w:r>
      <w:proofErr w:type="spellStart"/>
      <w:r w:rsidR="00820813" w:rsidRPr="00E40645">
        <w:rPr>
          <w:rFonts w:ascii="Times New Roman" w:hAnsi="Times New Roman" w:cs="Times New Roman"/>
        </w:rPr>
        <w:t>informan</w:t>
      </w:r>
      <w:proofErr w:type="spellEnd"/>
      <w:r w:rsidR="00820813" w:rsidRPr="00E40645">
        <w:rPr>
          <w:rFonts w:ascii="Times New Roman" w:hAnsi="Times New Roman" w:cs="Times New Roman"/>
        </w:rPr>
        <w:t xml:space="preserve"> </w:t>
      </w:r>
      <w:proofErr w:type="spellStart"/>
      <w:r w:rsidR="00820813" w:rsidRPr="00E40645">
        <w:rPr>
          <w:rFonts w:ascii="Times New Roman" w:hAnsi="Times New Roman" w:cs="Times New Roman"/>
        </w:rPr>
        <w:t>pokok</w:t>
      </w:r>
      <w:proofErr w:type="spellEnd"/>
      <w:r w:rsidR="00820813" w:rsidRPr="00E40645">
        <w:rPr>
          <w:rFonts w:ascii="Times New Roman" w:hAnsi="Times New Roman" w:cs="Times New Roman"/>
        </w:rPr>
        <w:t xml:space="preserve"> dan 4 </w:t>
      </w:r>
      <w:proofErr w:type="spellStart"/>
      <w:r w:rsidR="00820813" w:rsidRPr="00E40645">
        <w:rPr>
          <w:rFonts w:ascii="Times New Roman" w:hAnsi="Times New Roman" w:cs="Times New Roman"/>
        </w:rPr>
        <w:t>informan</w:t>
      </w:r>
      <w:proofErr w:type="spellEnd"/>
      <w:r w:rsidR="00820813" w:rsidRPr="00E40645">
        <w:rPr>
          <w:rFonts w:ascii="Times New Roman" w:hAnsi="Times New Roman" w:cs="Times New Roman"/>
        </w:rPr>
        <w:t xml:space="preserve"> </w:t>
      </w:r>
      <w:proofErr w:type="spellStart"/>
      <w:r w:rsidR="00820813" w:rsidRPr="00E40645">
        <w:rPr>
          <w:rFonts w:ascii="Times New Roman" w:hAnsi="Times New Roman" w:cs="Times New Roman"/>
        </w:rPr>
        <w:t>tambahan</w:t>
      </w:r>
      <w:proofErr w:type="spellEnd"/>
      <w:r w:rsidR="00820813" w:rsidRPr="00E40645">
        <w:rPr>
          <w:rFonts w:ascii="Times New Roman" w:hAnsi="Times New Roman" w:cs="Times New Roman"/>
        </w:rPr>
        <w:t xml:space="preserve">. Teknik </w:t>
      </w:r>
      <w:proofErr w:type="spellStart"/>
      <w:r w:rsidR="00820813" w:rsidRPr="00E40645">
        <w:rPr>
          <w:rFonts w:ascii="Times New Roman" w:hAnsi="Times New Roman" w:cs="Times New Roman"/>
        </w:rPr>
        <w:t>pengumpulan</w:t>
      </w:r>
      <w:proofErr w:type="spellEnd"/>
      <w:r w:rsidR="00820813" w:rsidRPr="00E40645">
        <w:rPr>
          <w:rFonts w:ascii="Times New Roman" w:hAnsi="Times New Roman" w:cs="Times New Roman"/>
        </w:rPr>
        <w:t xml:space="preserve"> data </w:t>
      </w:r>
      <w:proofErr w:type="spellStart"/>
      <w:r w:rsidR="00820813" w:rsidRPr="00E40645">
        <w:rPr>
          <w:rFonts w:ascii="Times New Roman" w:hAnsi="Times New Roman" w:cs="Times New Roman"/>
        </w:rPr>
        <w:t>menggunakan</w:t>
      </w:r>
      <w:proofErr w:type="spellEnd"/>
      <w:r w:rsidR="00820813" w:rsidRPr="00E40645">
        <w:rPr>
          <w:rFonts w:ascii="Times New Roman" w:hAnsi="Times New Roman" w:cs="Times New Roman"/>
        </w:rPr>
        <w:t xml:space="preserve"> </w:t>
      </w:r>
      <w:proofErr w:type="spellStart"/>
      <w:r w:rsidR="00820813" w:rsidRPr="00E40645">
        <w:rPr>
          <w:rFonts w:ascii="Times New Roman" w:hAnsi="Times New Roman" w:cs="Times New Roman"/>
        </w:rPr>
        <w:t>observasi</w:t>
      </w:r>
      <w:proofErr w:type="spellEnd"/>
      <w:r w:rsidR="00820813" w:rsidRPr="00E40645">
        <w:rPr>
          <w:rFonts w:ascii="Times New Roman" w:hAnsi="Times New Roman" w:cs="Times New Roman"/>
        </w:rPr>
        <w:t xml:space="preserve"> </w:t>
      </w:r>
      <w:proofErr w:type="spellStart"/>
      <w:r w:rsidR="00820813" w:rsidRPr="00E40645">
        <w:rPr>
          <w:rFonts w:ascii="Times New Roman" w:hAnsi="Times New Roman" w:cs="Times New Roman"/>
        </w:rPr>
        <w:t>partisipasi</w:t>
      </w:r>
      <w:proofErr w:type="spellEnd"/>
      <w:r w:rsidR="00820813" w:rsidRPr="00E40645">
        <w:rPr>
          <w:rFonts w:ascii="Times New Roman" w:hAnsi="Times New Roman" w:cs="Times New Roman"/>
        </w:rPr>
        <w:t xml:space="preserve"> </w:t>
      </w:r>
      <w:proofErr w:type="spellStart"/>
      <w:r w:rsidR="00820813" w:rsidRPr="00E40645">
        <w:rPr>
          <w:rFonts w:ascii="Times New Roman" w:hAnsi="Times New Roman" w:cs="Times New Roman"/>
        </w:rPr>
        <w:t>pasif</w:t>
      </w:r>
      <w:proofErr w:type="spellEnd"/>
      <w:r w:rsidR="00820813" w:rsidRPr="00E40645">
        <w:rPr>
          <w:rFonts w:ascii="Times New Roman" w:hAnsi="Times New Roman" w:cs="Times New Roman"/>
        </w:rPr>
        <w:t xml:space="preserve">, </w:t>
      </w:r>
      <w:proofErr w:type="spellStart"/>
      <w:r w:rsidR="00820813" w:rsidRPr="00E40645">
        <w:rPr>
          <w:rFonts w:ascii="Times New Roman" w:hAnsi="Times New Roman" w:cs="Times New Roman"/>
        </w:rPr>
        <w:t>wawancara</w:t>
      </w:r>
      <w:proofErr w:type="spellEnd"/>
      <w:r w:rsidR="00820813" w:rsidRPr="00E40645">
        <w:rPr>
          <w:rFonts w:ascii="Times New Roman" w:hAnsi="Times New Roman" w:cs="Times New Roman"/>
        </w:rPr>
        <w:t xml:space="preserve"> semi </w:t>
      </w:r>
      <w:proofErr w:type="spellStart"/>
      <w:r w:rsidR="00820813" w:rsidRPr="00E40645">
        <w:rPr>
          <w:rFonts w:ascii="Times New Roman" w:hAnsi="Times New Roman" w:cs="Times New Roman"/>
        </w:rPr>
        <w:t>terstruktur</w:t>
      </w:r>
      <w:proofErr w:type="spellEnd"/>
      <w:r w:rsidR="00820813" w:rsidRPr="00E40645">
        <w:rPr>
          <w:rFonts w:ascii="Times New Roman" w:hAnsi="Times New Roman" w:cs="Times New Roman"/>
        </w:rPr>
        <w:t xml:space="preserve">, dan </w:t>
      </w:r>
      <w:proofErr w:type="spellStart"/>
      <w:r w:rsidR="00820813" w:rsidRPr="00E40645">
        <w:rPr>
          <w:rFonts w:ascii="Times New Roman" w:hAnsi="Times New Roman" w:cs="Times New Roman"/>
        </w:rPr>
        <w:t>dokumentasi</w:t>
      </w:r>
      <w:proofErr w:type="spellEnd"/>
      <w:r w:rsidR="00820813" w:rsidRPr="00E40645">
        <w:rPr>
          <w:rFonts w:ascii="Times New Roman" w:hAnsi="Times New Roman" w:cs="Times New Roman"/>
        </w:rPr>
        <w:t xml:space="preserve">. Teknik </w:t>
      </w:r>
      <w:proofErr w:type="spellStart"/>
      <w:r w:rsidR="00820813" w:rsidRPr="00E40645">
        <w:rPr>
          <w:rFonts w:ascii="Times New Roman" w:hAnsi="Times New Roman" w:cs="Times New Roman"/>
        </w:rPr>
        <w:t>analisis</w:t>
      </w:r>
      <w:proofErr w:type="spellEnd"/>
      <w:r w:rsidR="00820813" w:rsidRPr="00E40645">
        <w:rPr>
          <w:rFonts w:ascii="Times New Roman" w:hAnsi="Times New Roman" w:cs="Times New Roman"/>
        </w:rPr>
        <w:t xml:space="preserve"> data </w:t>
      </w:r>
      <w:proofErr w:type="spellStart"/>
      <w:r w:rsidR="00820813" w:rsidRPr="00E40645">
        <w:rPr>
          <w:rFonts w:ascii="Times New Roman" w:hAnsi="Times New Roman" w:cs="Times New Roman"/>
        </w:rPr>
        <w:t>menggunakan</w:t>
      </w:r>
      <w:proofErr w:type="spellEnd"/>
      <w:r w:rsidR="00820813" w:rsidRPr="00E40645">
        <w:rPr>
          <w:rFonts w:ascii="Times New Roman" w:hAnsi="Times New Roman" w:cs="Times New Roman"/>
        </w:rPr>
        <w:t xml:space="preserve"> Miles dan Huberman </w:t>
      </w:r>
      <w:proofErr w:type="spellStart"/>
      <w:r w:rsidR="00820813" w:rsidRPr="00E40645">
        <w:rPr>
          <w:rFonts w:ascii="Times New Roman" w:hAnsi="Times New Roman" w:cs="Times New Roman"/>
        </w:rPr>
        <w:t>meliputi</w:t>
      </w:r>
      <w:proofErr w:type="spellEnd"/>
      <w:r w:rsidR="00820813" w:rsidRPr="00E40645">
        <w:rPr>
          <w:rFonts w:ascii="Times New Roman" w:hAnsi="Times New Roman" w:cs="Times New Roman"/>
        </w:rPr>
        <w:t xml:space="preserve"> </w:t>
      </w:r>
      <w:proofErr w:type="spellStart"/>
      <w:r w:rsidR="00820813" w:rsidRPr="00E40645">
        <w:rPr>
          <w:rFonts w:ascii="Times New Roman" w:hAnsi="Times New Roman" w:cs="Times New Roman"/>
        </w:rPr>
        <w:t>pengumpulan</w:t>
      </w:r>
      <w:proofErr w:type="spellEnd"/>
      <w:r w:rsidR="00820813" w:rsidRPr="00E40645">
        <w:rPr>
          <w:rFonts w:ascii="Times New Roman" w:hAnsi="Times New Roman" w:cs="Times New Roman"/>
        </w:rPr>
        <w:t xml:space="preserve"> data, </w:t>
      </w:r>
      <w:proofErr w:type="spellStart"/>
      <w:r w:rsidR="00820813" w:rsidRPr="00E40645">
        <w:rPr>
          <w:rFonts w:ascii="Times New Roman" w:hAnsi="Times New Roman" w:cs="Times New Roman"/>
        </w:rPr>
        <w:t>kondensasi</w:t>
      </w:r>
      <w:proofErr w:type="spellEnd"/>
      <w:r w:rsidR="00820813" w:rsidRPr="00E40645">
        <w:rPr>
          <w:rFonts w:ascii="Times New Roman" w:hAnsi="Times New Roman" w:cs="Times New Roman"/>
        </w:rPr>
        <w:t xml:space="preserve"> data, </w:t>
      </w:r>
      <w:proofErr w:type="spellStart"/>
      <w:r w:rsidR="00820813" w:rsidRPr="00E40645">
        <w:rPr>
          <w:rFonts w:ascii="Times New Roman" w:hAnsi="Times New Roman" w:cs="Times New Roman"/>
        </w:rPr>
        <w:t>penyajian</w:t>
      </w:r>
      <w:proofErr w:type="spellEnd"/>
      <w:r w:rsidR="00820813" w:rsidRPr="00E40645">
        <w:rPr>
          <w:rFonts w:ascii="Times New Roman" w:hAnsi="Times New Roman" w:cs="Times New Roman"/>
        </w:rPr>
        <w:t xml:space="preserve"> data, dan </w:t>
      </w:r>
      <w:proofErr w:type="spellStart"/>
      <w:r w:rsidR="00820813" w:rsidRPr="00E40645">
        <w:rPr>
          <w:rFonts w:ascii="Times New Roman" w:hAnsi="Times New Roman" w:cs="Times New Roman"/>
        </w:rPr>
        <w:t>penarikan</w:t>
      </w:r>
      <w:proofErr w:type="spellEnd"/>
      <w:r w:rsidR="00820813" w:rsidRPr="00E40645">
        <w:rPr>
          <w:rFonts w:ascii="Times New Roman" w:hAnsi="Times New Roman" w:cs="Times New Roman"/>
        </w:rPr>
        <w:t xml:space="preserve"> </w:t>
      </w:r>
      <w:proofErr w:type="spellStart"/>
      <w:r w:rsidR="00820813" w:rsidRPr="00E40645">
        <w:rPr>
          <w:rFonts w:ascii="Times New Roman" w:hAnsi="Times New Roman" w:cs="Times New Roman"/>
        </w:rPr>
        <w:t>kesimpulan</w:t>
      </w:r>
      <w:proofErr w:type="spellEnd"/>
      <w:r w:rsidR="00820813" w:rsidRPr="00E40645">
        <w:rPr>
          <w:rFonts w:ascii="Times New Roman" w:hAnsi="Times New Roman" w:cs="Times New Roman"/>
        </w:rPr>
        <w:t>/</w:t>
      </w:r>
      <w:proofErr w:type="spellStart"/>
      <w:r w:rsidR="00820813" w:rsidRPr="00E40645">
        <w:rPr>
          <w:rFonts w:ascii="Times New Roman" w:hAnsi="Times New Roman" w:cs="Times New Roman"/>
        </w:rPr>
        <w:t>verifikasi</w:t>
      </w:r>
      <w:proofErr w:type="spellEnd"/>
      <w:r w:rsidR="00820813" w:rsidRPr="00E40645">
        <w:rPr>
          <w:rFonts w:ascii="Times New Roman" w:hAnsi="Times New Roman" w:cs="Times New Roman"/>
        </w:rPr>
        <w:t xml:space="preserve">. Teknik </w:t>
      </w:r>
      <w:proofErr w:type="spellStart"/>
      <w:r w:rsidR="00820813" w:rsidRPr="00E40645">
        <w:rPr>
          <w:rFonts w:ascii="Times New Roman" w:hAnsi="Times New Roman" w:cs="Times New Roman"/>
        </w:rPr>
        <w:t>keabsahan</w:t>
      </w:r>
      <w:proofErr w:type="spellEnd"/>
      <w:r w:rsidR="00820813" w:rsidRPr="00E40645">
        <w:rPr>
          <w:rFonts w:ascii="Times New Roman" w:hAnsi="Times New Roman" w:cs="Times New Roman"/>
        </w:rPr>
        <w:t xml:space="preserve"> data </w:t>
      </w:r>
      <w:proofErr w:type="spellStart"/>
      <w:r w:rsidR="00820813" w:rsidRPr="00E40645">
        <w:rPr>
          <w:rFonts w:ascii="Times New Roman" w:hAnsi="Times New Roman" w:cs="Times New Roman"/>
        </w:rPr>
        <w:t>menggunakan</w:t>
      </w:r>
      <w:proofErr w:type="spellEnd"/>
      <w:r w:rsidR="00820813" w:rsidRPr="00E40645">
        <w:rPr>
          <w:rFonts w:ascii="Times New Roman" w:hAnsi="Times New Roman" w:cs="Times New Roman"/>
        </w:rPr>
        <w:t xml:space="preserve"> </w:t>
      </w:r>
      <w:proofErr w:type="spellStart"/>
      <w:r w:rsidR="00820813" w:rsidRPr="00E40645">
        <w:rPr>
          <w:rFonts w:ascii="Times New Roman" w:hAnsi="Times New Roman" w:cs="Times New Roman"/>
        </w:rPr>
        <w:t>triangulasi</w:t>
      </w:r>
      <w:proofErr w:type="spellEnd"/>
      <w:r w:rsidR="00820813" w:rsidRPr="00E40645">
        <w:rPr>
          <w:rFonts w:ascii="Times New Roman" w:hAnsi="Times New Roman" w:cs="Times New Roman"/>
        </w:rPr>
        <w:t xml:space="preserve"> </w:t>
      </w:r>
      <w:proofErr w:type="spellStart"/>
      <w:r w:rsidR="00820813" w:rsidRPr="00E40645">
        <w:rPr>
          <w:rFonts w:ascii="Times New Roman" w:hAnsi="Times New Roman" w:cs="Times New Roman"/>
        </w:rPr>
        <w:t>sumber</w:t>
      </w:r>
      <w:proofErr w:type="spellEnd"/>
      <w:r w:rsidR="00820813" w:rsidRPr="00E40645">
        <w:rPr>
          <w:rFonts w:ascii="Times New Roman" w:hAnsi="Times New Roman" w:cs="Times New Roman"/>
        </w:rPr>
        <w:t xml:space="preserve"> dan </w:t>
      </w:r>
      <w:proofErr w:type="spellStart"/>
      <w:r w:rsidR="00820813" w:rsidRPr="00E40645">
        <w:rPr>
          <w:rFonts w:ascii="Times New Roman" w:hAnsi="Times New Roman" w:cs="Times New Roman"/>
        </w:rPr>
        <w:t>teknik</w:t>
      </w:r>
      <w:proofErr w:type="spellEnd"/>
      <w:r w:rsidR="00820813" w:rsidRPr="00E40645">
        <w:rPr>
          <w:rFonts w:ascii="Times New Roman" w:hAnsi="Times New Roman" w:cs="Times New Roman"/>
        </w:rPr>
        <w:t xml:space="preserve"> agar data yang </w:t>
      </w:r>
      <w:proofErr w:type="spellStart"/>
      <w:r w:rsidR="00820813" w:rsidRPr="00E40645">
        <w:rPr>
          <w:rFonts w:ascii="Times New Roman" w:hAnsi="Times New Roman" w:cs="Times New Roman"/>
        </w:rPr>
        <w:t>dihasilkan</w:t>
      </w:r>
      <w:proofErr w:type="spellEnd"/>
      <w:r w:rsidR="00820813" w:rsidRPr="00E40645">
        <w:rPr>
          <w:rFonts w:ascii="Times New Roman" w:hAnsi="Times New Roman" w:cs="Times New Roman"/>
        </w:rPr>
        <w:t xml:space="preserve"> </w:t>
      </w:r>
      <w:proofErr w:type="spellStart"/>
      <w:r w:rsidR="00820813" w:rsidRPr="00E40645">
        <w:rPr>
          <w:rFonts w:ascii="Times New Roman" w:hAnsi="Times New Roman" w:cs="Times New Roman"/>
        </w:rPr>
        <w:t>menjadi</w:t>
      </w:r>
      <w:proofErr w:type="spellEnd"/>
      <w:r w:rsidR="00820813" w:rsidRPr="00E40645">
        <w:rPr>
          <w:rFonts w:ascii="Times New Roman" w:hAnsi="Times New Roman" w:cs="Times New Roman"/>
        </w:rPr>
        <w:t xml:space="preserve"> </w:t>
      </w:r>
      <w:proofErr w:type="spellStart"/>
      <w:r w:rsidR="00820813" w:rsidRPr="00E40645">
        <w:rPr>
          <w:rFonts w:ascii="Times New Roman" w:hAnsi="Times New Roman" w:cs="Times New Roman"/>
        </w:rPr>
        <w:t>kredibel</w:t>
      </w:r>
      <w:proofErr w:type="spellEnd"/>
      <w:r w:rsidRPr="00E40645">
        <w:rPr>
          <w:rFonts w:ascii="Times New Roman" w:hAnsi="Times New Roman" w:cs="Times New Roman"/>
          <w:sz w:val="24"/>
          <w:szCs w:val="24"/>
        </w:rPr>
        <w:t>.</w:t>
      </w:r>
    </w:p>
    <w:p w14:paraId="045AAD23" w14:textId="02359B24" w:rsidR="00625E23" w:rsidRPr="00E40645" w:rsidRDefault="00E40645" w:rsidP="00E40645">
      <w:pPr>
        <w:pStyle w:val="Heading1"/>
        <w:spacing w:after="240" w:line="24" w:lineRule="atLeast"/>
        <w:rPr>
          <w:rFonts w:ascii="Times New Roman" w:hAnsi="Times New Roman" w:cs="Times New Roman"/>
          <w:color w:val="auto"/>
          <w:sz w:val="24"/>
          <w:szCs w:val="24"/>
        </w:rPr>
      </w:pPr>
      <w:r w:rsidRPr="00E40645">
        <w:rPr>
          <w:rFonts w:ascii="Times New Roman" w:hAnsi="Times New Roman" w:cs="Times New Roman"/>
          <w:color w:val="auto"/>
          <w:sz w:val="24"/>
          <w:szCs w:val="24"/>
        </w:rPr>
        <w:t>HASIL DAN PEMBAHASAN</w:t>
      </w:r>
    </w:p>
    <w:p w14:paraId="6C4EE6A5" w14:textId="407D92CA" w:rsidR="006148BF" w:rsidRPr="00E40645" w:rsidRDefault="006148BF" w:rsidP="00E40645">
      <w:pPr>
        <w:spacing w:after="240" w:line="24" w:lineRule="atLeast"/>
        <w:rPr>
          <w:rFonts w:ascii="Times New Roman" w:hAnsi="Times New Roman" w:cs="Times New Roman"/>
          <w:b/>
        </w:rPr>
      </w:pPr>
      <w:r w:rsidRPr="00E40645">
        <w:rPr>
          <w:rFonts w:ascii="Times New Roman" w:hAnsi="Times New Roman" w:cs="Times New Roman"/>
          <w:b/>
          <w:lang w:val="en-ID"/>
        </w:rPr>
        <w:t xml:space="preserve">Gambaran Umum Lokasi </w:t>
      </w:r>
      <w:proofErr w:type="spellStart"/>
      <w:r w:rsidRPr="00E40645">
        <w:rPr>
          <w:rFonts w:ascii="Times New Roman" w:hAnsi="Times New Roman" w:cs="Times New Roman"/>
          <w:b/>
          <w:lang w:val="en-ID"/>
        </w:rPr>
        <w:t>Penelitian</w:t>
      </w:r>
      <w:proofErr w:type="spellEnd"/>
    </w:p>
    <w:p w14:paraId="3DCB5773" w14:textId="667339F4" w:rsidR="00362A77" w:rsidRPr="00E40645" w:rsidRDefault="006148BF" w:rsidP="00E40645">
      <w:pPr>
        <w:spacing w:line="24" w:lineRule="atLeast"/>
        <w:jc w:val="both"/>
        <w:rPr>
          <w:rFonts w:ascii="Times New Roman" w:hAnsi="Times New Roman" w:cs="Times New Roman"/>
        </w:rPr>
      </w:pPr>
      <w:r w:rsidRPr="00E40645">
        <w:rPr>
          <w:rFonts w:ascii="Times New Roman" w:hAnsi="Times New Roman" w:cs="Times New Roman"/>
        </w:rPr>
        <w:t xml:space="preserve">Rumah Sakit Pusat Pertamina (RSPP) </w:t>
      </w:r>
      <w:proofErr w:type="spellStart"/>
      <w:r w:rsidRPr="00E40645">
        <w:rPr>
          <w:rFonts w:ascii="Times New Roman" w:hAnsi="Times New Roman" w:cs="Times New Roman"/>
        </w:rPr>
        <w:t>merupakan</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rumah</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sakit</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terbesar</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dari</w:t>
      </w:r>
      <w:proofErr w:type="spellEnd"/>
      <w:r w:rsidRPr="00E40645">
        <w:rPr>
          <w:rFonts w:ascii="Times New Roman" w:hAnsi="Times New Roman" w:cs="Times New Roman"/>
        </w:rPr>
        <w:t xml:space="preserve"> 16 </w:t>
      </w:r>
      <w:proofErr w:type="spellStart"/>
      <w:r w:rsidRPr="00E40645">
        <w:rPr>
          <w:rFonts w:ascii="Times New Roman" w:hAnsi="Times New Roman" w:cs="Times New Roman"/>
        </w:rPr>
        <w:t>rumah</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sakit</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dibawa</w:t>
      </w:r>
      <w:proofErr w:type="spellEnd"/>
      <w:r w:rsidRPr="00E40645">
        <w:rPr>
          <w:rFonts w:ascii="Times New Roman" w:hAnsi="Times New Roman" w:cs="Times New Roman"/>
        </w:rPr>
        <w:t xml:space="preserve"> PT Pertamina Bina Medika IHC </w:t>
      </w:r>
      <w:proofErr w:type="spellStart"/>
      <w:r w:rsidRPr="00E40645">
        <w:rPr>
          <w:rFonts w:ascii="Times New Roman" w:hAnsi="Times New Roman" w:cs="Times New Roman"/>
        </w:rPr>
        <w:t>sebagai</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bagian</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dari</w:t>
      </w:r>
      <w:proofErr w:type="spellEnd"/>
      <w:r w:rsidRPr="00E40645">
        <w:rPr>
          <w:rFonts w:ascii="Times New Roman" w:hAnsi="Times New Roman" w:cs="Times New Roman"/>
        </w:rPr>
        <w:t xml:space="preserve"> Rumah Sakit BUMN Indonesia. Rumah </w:t>
      </w:r>
      <w:proofErr w:type="spellStart"/>
      <w:r w:rsidRPr="00E40645">
        <w:rPr>
          <w:rFonts w:ascii="Times New Roman" w:hAnsi="Times New Roman" w:cs="Times New Roman"/>
        </w:rPr>
        <w:t>sakit</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ini</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didirikan</w:t>
      </w:r>
      <w:proofErr w:type="spellEnd"/>
      <w:r w:rsidRPr="00E40645">
        <w:rPr>
          <w:rFonts w:ascii="Times New Roman" w:hAnsi="Times New Roman" w:cs="Times New Roman"/>
        </w:rPr>
        <w:t xml:space="preserve"> pada 6 Januari 1972. Rumah </w:t>
      </w:r>
      <w:proofErr w:type="spellStart"/>
      <w:r w:rsidRPr="00E40645">
        <w:rPr>
          <w:rFonts w:ascii="Times New Roman" w:hAnsi="Times New Roman" w:cs="Times New Roman"/>
        </w:rPr>
        <w:t>sakit</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ini</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berlokasi</w:t>
      </w:r>
      <w:proofErr w:type="spellEnd"/>
      <w:r w:rsidRPr="00E40645">
        <w:rPr>
          <w:rFonts w:ascii="Times New Roman" w:hAnsi="Times New Roman" w:cs="Times New Roman"/>
        </w:rPr>
        <w:t xml:space="preserve"> di Jl. Kyai Maja No. 43, </w:t>
      </w:r>
      <w:proofErr w:type="spellStart"/>
      <w:r w:rsidRPr="00E40645">
        <w:rPr>
          <w:rFonts w:ascii="Times New Roman" w:hAnsi="Times New Roman" w:cs="Times New Roman"/>
        </w:rPr>
        <w:t>Kebayoran</w:t>
      </w:r>
      <w:proofErr w:type="spellEnd"/>
      <w:r w:rsidRPr="00E40645">
        <w:rPr>
          <w:rFonts w:ascii="Times New Roman" w:hAnsi="Times New Roman" w:cs="Times New Roman"/>
        </w:rPr>
        <w:t xml:space="preserve"> Baru, Jakarta Selatan, yang </w:t>
      </w:r>
      <w:proofErr w:type="spellStart"/>
      <w:r w:rsidRPr="00E40645">
        <w:rPr>
          <w:rFonts w:ascii="Times New Roman" w:hAnsi="Times New Roman" w:cs="Times New Roman"/>
        </w:rPr>
        <w:lastRenderedPageBreak/>
        <w:t>merupakan</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kawasan</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strategis</w:t>
      </w:r>
      <w:proofErr w:type="spellEnd"/>
      <w:r w:rsidRPr="00E40645">
        <w:rPr>
          <w:rFonts w:ascii="Times New Roman" w:hAnsi="Times New Roman" w:cs="Times New Roman"/>
        </w:rPr>
        <w:t xml:space="preserve"> dan </w:t>
      </w:r>
      <w:proofErr w:type="spellStart"/>
      <w:r w:rsidRPr="00E40645">
        <w:rPr>
          <w:rFonts w:ascii="Times New Roman" w:hAnsi="Times New Roman" w:cs="Times New Roman"/>
        </w:rPr>
        <w:t>mudah</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diakses</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dari</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berbagai</w:t>
      </w:r>
      <w:proofErr w:type="spellEnd"/>
      <w:r w:rsidRPr="00E40645">
        <w:rPr>
          <w:rFonts w:ascii="Times New Roman" w:hAnsi="Times New Roman" w:cs="Times New Roman"/>
        </w:rPr>
        <w:t xml:space="preserve"> wilayah di Jakarta dan </w:t>
      </w:r>
      <w:proofErr w:type="spellStart"/>
      <w:r w:rsidRPr="00E40645">
        <w:rPr>
          <w:rFonts w:ascii="Times New Roman" w:hAnsi="Times New Roman" w:cs="Times New Roman"/>
        </w:rPr>
        <w:t>sekitarnya</w:t>
      </w:r>
      <w:proofErr w:type="spellEnd"/>
      <w:r w:rsidRPr="00E40645">
        <w:rPr>
          <w:rFonts w:ascii="Times New Roman" w:hAnsi="Times New Roman" w:cs="Times New Roman"/>
        </w:rPr>
        <w:t>.</w:t>
      </w:r>
      <w:r w:rsidR="00362A77" w:rsidRPr="00E40645">
        <w:rPr>
          <w:rFonts w:ascii="Times New Roman" w:hAnsi="Times New Roman" w:cs="Times New Roman"/>
        </w:rPr>
        <w:t xml:space="preserve"> RSPP </w:t>
      </w:r>
      <w:proofErr w:type="spellStart"/>
      <w:r w:rsidR="00362A77" w:rsidRPr="00E40645">
        <w:rPr>
          <w:rFonts w:ascii="Times New Roman" w:hAnsi="Times New Roman" w:cs="Times New Roman"/>
        </w:rPr>
        <w:t>memiliki</w:t>
      </w:r>
      <w:proofErr w:type="spellEnd"/>
      <w:r w:rsidR="00362A77" w:rsidRPr="00E40645">
        <w:rPr>
          <w:rFonts w:ascii="Times New Roman" w:hAnsi="Times New Roman" w:cs="Times New Roman"/>
        </w:rPr>
        <w:t xml:space="preserve"> </w:t>
      </w:r>
      <w:proofErr w:type="spellStart"/>
      <w:r w:rsidR="00362A77" w:rsidRPr="00E40645">
        <w:rPr>
          <w:rFonts w:ascii="Times New Roman" w:hAnsi="Times New Roman" w:cs="Times New Roman"/>
        </w:rPr>
        <w:t>fasilitas</w:t>
      </w:r>
      <w:proofErr w:type="spellEnd"/>
      <w:r w:rsidR="00362A77" w:rsidRPr="00E40645">
        <w:rPr>
          <w:rFonts w:ascii="Times New Roman" w:hAnsi="Times New Roman" w:cs="Times New Roman"/>
        </w:rPr>
        <w:t xml:space="preserve"> 360 bed </w:t>
      </w:r>
      <w:proofErr w:type="spellStart"/>
      <w:r w:rsidR="00362A77" w:rsidRPr="00E40645">
        <w:rPr>
          <w:rFonts w:ascii="Times New Roman" w:hAnsi="Times New Roman" w:cs="Times New Roman"/>
        </w:rPr>
        <w:t>rawat</w:t>
      </w:r>
      <w:proofErr w:type="spellEnd"/>
      <w:r w:rsidR="00362A77" w:rsidRPr="00E40645">
        <w:rPr>
          <w:rFonts w:ascii="Times New Roman" w:hAnsi="Times New Roman" w:cs="Times New Roman"/>
        </w:rPr>
        <w:t xml:space="preserve"> </w:t>
      </w:r>
      <w:proofErr w:type="spellStart"/>
      <w:r w:rsidR="00362A77" w:rsidRPr="00E40645">
        <w:rPr>
          <w:rFonts w:ascii="Times New Roman" w:hAnsi="Times New Roman" w:cs="Times New Roman"/>
        </w:rPr>
        <w:t>inap</w:t>
      </w:r>
      <w:proofErr w:type="spellEnd"/>
      <w:r w:rsidR="00362A77" w:rsidRPr="00E40645">
        <w:rPr>
          <w:rFonts w:ascii="Times New Roman" w:hAnsi="Times New Roman" w:cs="Times New Roman"/>
        </w:rPr>
        <w:t xml:space="preserve"> yang </w:t>
      </w:r>
      <w:proofErr w:type="spellStart"/>
      <w:r w:rsidR="00362A77" w:rsidRPr="00E40645">
        <w:rPr>
          <w:rFonts w:ascii="Times New Roman" w:hAnsi="Times New Roman" w:cs="Times New Roman"/>
        </w:rPr>
        <w:t>mencakup</w:t>
      </w:r>
      <w:proofErr w:type="spellEnd"/>
      <w:r w:rsidR="00362A77" w:rsidRPr="00E40645">
        <w:rPr>
          <w:rFonts w:ascii="Times New Roman" w:hAnsi="Times New Roman" w:cs="Times New Roman"/>
        </w:rPr>
        <w:t xml:space="preserve"> </w:t>
      </w:r>
      <w:proofErr w:type="spellStart"/>
      <w:r w:rsidR="00362A77" w:rsidRPr="00E40645">
        <w:rPr>
          <w:rFonts w:ascii="Times New Roman" w:hAnsi="Times New Roman" w:cs="Times New Roman"/>
        </w:rPr>
        <w:t>berbagai</w:t>
      </w:r>
      <w:proofErr w:type="spellEnd"/>
      <w:r w:rsidR="00362A77" w:rsidRPr="00E40645">
        <w:rPr>
          <w:rFonts w:ascii="Times New Roman" w:hAnsi="Times New Roman" w:cs="Times New Roman"/>
        </w:rPr>
        <w:t xml:space="preserve"> </w:t>
      </w:r>
      <w:proofErr w:type="spellStart"/>
      <w:r w:rsidR="00362A77" w:rsidRPr="00E40645">
        <w:rPr>
          <w:rFonts w:ascii="Times New Roman" w:hAnsi="Times New Roman" w:cs="Times New Roman"/>
        </w:rPr>
        <w:t>kelas</w:t>
      </w:r>
      <w:proofErr w:type="spellEnd"/>
      <w:r w:rsidR="00362A77" w:rsidRPr="00E40645">
        <w:rPr>
          <w:rFonts w:ascii="Times New Roman" w:hAnsi="Times New Roman" w:cs="Times New Roman"/>
        </w:rPr>
        <w:t xml:space="preserve"> </w:t>
      </w:r>
      <w:proofErr w:type="spellStart"/>
      <w:r w:rsidR="00362A77" w:rsidRPr="00E40645">
        <w:rPr>
          <w:rFonts w:ascii="Times New Roman" w:hAnsi="Times New Roman" w:cs="Times New Roman"/>
        </w:rPr>
        <w:t>pelayanan</w:t>
      </w:r>
      <w:proofErr w:type="spellEnd"/>
      <w:r w:rsidR="00362A77" w:rsidRPr="00E40645">
        <w:rPr>
          <w:rFonts w:ascii="Times New Roman" w:hAnsi="Times New Roman" w:cs="Times New Roman"/>
        </w:rPr>
        <w:t xml:space="preserve">, </w:t>
      </w:r>
      <w:proofErr w:type="spellStart"/>
      <w:r w:rsidR="00362A77" w:rsidRPr="00E40645">
        <w:rPr>
          <w:rFonts w:ascii="Times New Roman" w:hAnsi="Times New Roman" w:cs="Times New Roman"/>
        </w:rPr>
        <w:t>mulai</w:t>
      </w:r>
      <w:proofErr w:type="spellEnd"/>
      <w:r w:rsidR="00362A77" w:rsidRPr="00E40645">
        <w:rPr>
          <w:rFonts w:ascii="Times New Roman" w:hAnsi="Times New Roman" w:cs="Times New Roman"/>
        </w:rPr>
        <w:t xml:space="preserve"> </w:t>
      </w:r>
      <w:proofErr w:type="spellStart"/>
      <w:r w:rsidR="00362A77" w:rsidRPr="00E40645">
        <w:rPr>
          <w:rFonts w:ascii="Times New Roman" w:hAnsi="Times New Roman" w:cs="Times New Roman"/>
        </w:rPr>
        <w:t>dari</w:t>
      </w:r>
      <w:proofErr w:type="spellEnd"/>
      <w:r w:rsidR="00362A77" w:rsidRPr="00E40645">
        <w:rPr>
          <w:rFonts w:ascii="Times New Roman" w:hAnsi="Times New Roman" w:cs="Times New Roman"/>
        </w:rPr>
        <w:t xml:space="preserve"> </w:t>
      </w:r>
      <w:proofErr w:type="spellStart"/>
      <w:r w:rsidR="00362A77" w:rsidRPr="00E40645">
        <w:rPr>
          <w:rFonts w:ascii="Times New Roman" w:hAnsi="Times New Roman" w:cs="Times New Roman"/>
        </w:rPr>
        <w:t>kelas</w:t>
      </w:r>
      <w:proofErr w:type="spellEnd"/>
      <w:r w:rsidR="00362A77" w:rsidRPr="00E40645">
        <w:rPr>
          <w:rFonts w:ascii="Times New Roman" w:hAnsi="Times New Roman" w:cs="Times New Roman"/>
        </w:rPr>
        <w:t xml:space="preserve"> </w:t>
      </w:r>
      <w:proofErr w:type="spellStart"/>
      <w:r w:rsidR="00362A77" w:rsidRPr="00E40645">
        <w:rPr>
          <w:rFonts w:ascii="Times New Roman" w:hAnsi="Times New Roman" w:cs="Times New Roman"/>
        </w:rPr>
        <w:t>standar</w:t>
      </w:r>
      <w:proofErr w:type="spellEnd"/>
      <w:r w:rsidR="00362A77" w:rsidRPr="00E40645">
        <w:rPr>
          <w:rFonts w:ascii="Times New Roman" w:hAnsi="Times New Roman" w:cs="Times New Roman"/>
        </w:rPr>
        <w:t xml:space="preserve"> </w:t>
      </w:r>
      <w:proofErr w:type="spellStart"/>
      <w:r w:rsidR="00362A77" w:rsidRPr="00E40645">
        <w:rPr>
          <w:rFonts w:ascii="Times New Roman" w:hAnsi="Times New Roman" w:cs="Times New Roman"/>
        </w:rPr>
        <w:t>hingga</w:t>
      </w:r>
      <w:proofErr w:type="spellEnd"/>
      <w:r w:rsidR="00362A77" w:rsidRPr="00E40645">
        <w:rPr>
          <w:rFonts w:ascii="Times New Roman" w:hAnsi="Times New Roman" w:cs="Times New Roman"/>
        </w:rPr>
        <w:t xml:space="preserve"> VIP, </w:t>
      </w:r>
      <w:proofErr w:type="spellStart"/>
      <w:r w:rsidR="00362A77" w:rsidRPr="00E40645">
        <w:rPr>
          <w:rFonts w:ascii="Times New Roman" w:hAnsi="Times New Roman" w:cs="Times New Roman"/>
        </w:rPr>
        <w:t>untuk</w:t>
      </w:r>
      <w:proofErr w:type="spellEnd"/>
      <w:r w:rsidR="00362A77" w:rsidRPr="00E40645">
        <w:rPr>
          <w:rFonts w:ascii="Times New Roman" w:hAnsi="Times New Roman" w:cs="Times New Roman"/>
        </w:rPr>
        <w:t xml:space="preserve"> </w:t>
      </w:r>
      <w:proofErr w:type="spellStart"/>
      <w:r w:rsidR="00362A77" w:rsidRPr="00E40645">
        <w:rPr>
          <w:rFonts w:ascii="Times New Roman" w:hAnsi="Times New Roman" w:cs="Times New Roman"/>
        </w:rPr>
        <w:t>mengakomodasi</w:t>
      </w:r>
      <w:proofErr w:type="spellEnd"/>
      <w:r w:rsidR="00362A77" w:rsidRPr="00E40645">
        <w:rPr>
          <w:rFonts w:ascii="Times New Roman" w:hAnsi="Times New Roman" w:cs="Times New Roman"/>
        </w:rPr>
        <w:t xml:space="preserve"> </w:t>
      </w:r>
      <w:proofErr w:type="spellStart"/>
      <w:r w:rsidR="00362A77" w:rsidRPr="00E40645">
        <w:rPr>
          <w:rFonts w:ascii="Times New Roman" w:hAnsi="Times New Roman" w:cs="Times New Roman"/>
        </w:rPr>
        <w:t>kebutuhan</w:t>
      </w:r>
      <w:proofErr w:type="spellEnd"/>
      <w:r w:rsidR="00362A77" w:rsidRPr="00E40645">
        <w:rPr>
          <w:rFonts w:ascii="Times New Roman" w:hAnsi="Times New Roman" w:cs="Times New Roman"/>
        </w:rPr>
        <w:t xml:space="preserve"> </w:t>
      </w:r>
      <w:proofErr w:type="spellStart"/>
      <w:r w:rsidR="00362A77" w:rsidRPr="00E40645">
        <w:rPr>
          <w:rFonts w:ascii="Times New Roman" w:hAnsi="Times New Roman" w:cs="Times New Roman"/>
        </w:rPr>
        <w:t>pasien</w:t>
      </w:r>
      <w:proofErr w:type="spellEnd"/>
      <w:r w:rsidR="00362A77" w:rsidRPr="00E40645">
        <w:rPr>
          <w:rFonts w:ascii="Times New Roman" w:hAnsi="Times New Roman" w:cs="Times New Roman"/>
        </w:rPr>
        <w:t xml:space="preserve"> </w:t>
      </w:r>
      <w:proofErr w:type="spellStart"/>
      <w:r w:rsidR="00362A77" w:rsidRPr="00E40645">
        <w:rPr>
          <w:rFonts w:ascii="Times New Roman" w:hAnsi="Times New Roman" w:cs="Times New Roman"/>
        </w:rPr>
        <w:t>dari</w:t>
      </w:r>
      <w:proofErr w:type="spellEnd"/>
      <w:r w:rsidR="00362A77" w:rsidRPr="00E40645">
        <w:rPr>
          <w:rFonts w:ascii="Times New Roman" w:hAnsi="Times New Roman" w:cs="Times New Roman"/>
        </w:rPr>
        <w:t xml:space="preserve"> </w:t>
      </w:r>
      <w:proofErr w:type="spellStart"/>
      <w:r w:rsidR="00362A77" w:rsidRPr="00E40645">
        <w:rPr>
          <w:rFonts w:ascii="Times New Roman" w:hAnsi="Times New Roman" w:cs="Times New Roman"/>
        </w:rPr>
        <w:t>berbagai</w:t>
      </w:r>
      <w:proofErr w:type="spellEnd"/>
      <w:r w:rsidR="00362A77" w:rsidRPr="00E40645">
        <w:rPr>
          <w:rFonts w:ascii="Times New Roman" w:hAnsi="Times New Roman" w:cs="Times New Roman"/>
        </w:rPr>
        <w:t xml:space="preserve"> </w:t>
      </w:r>
      <w:proofErr w:type="spellStart"/>
      <w:r w:rsidR="00362A77" w:rsidRPr="00E40645">
        <w:rPr>
          <w:rFonts w:ascii="Times New Roman" w:hAnsi="Times New Roman" w:cs="Times New Roman"/>
        </w:rPr>
        <w:t>latar</w:t>
      </w:r>
      <w:proofErr w:type="spellEnd"/>
      <w:r w:rsidR="00362A77" w:rsidRPr="00E40645">
        <w:rPr>
          <w:rFonts w:ascii="Times New Roman" w:hAnsi="Times New Roman" w:cs="Times New Roman"/>
        </w:rPr>
        <w:t xml:space="preserve"> </w:t>
      </w:r>
      <w:proofErr w:type="spellStart"/>
      <w:r w:rsidR="00362A77" w:rsidRPr="00E40645">
        <w:rPr>
          <w:rFonts w:ascii="Times New Roman" w:hAnsi="Times New Roman" w:cs="Times New Roman"/>
        </w:rPr>
        <w:t>belakang</w:t>
      </w:r>
      <w:proofErr w:type="spellEnd"/>
      <w:r w:rsidR="00362A77" w:rsidRPr="00E40645">
        <w:rPr>
          <w:rFonts w:ascii="Times New Roman" w:hAnsi="Times New Roman" w:cs="Times New Roman"/>
        </w:rPr>
        <w:t xml:space="preserve">. </w:t>
      </w:r>
      <w:proofErr w:type="spellStart"/>
      <w:r w:rsidR="00362A77" w:rsidRPr="00E40645">
        <w:rPr>
          <w:rFonts w:ascii="Times New Roman" w:hAnsi="Times New Roman" w:cs="Times New Roman"/>
        </w:rPr>
        <w:t>Lebih</w:t>
      </w:r>
      <w:proofErr w:type="spellEnd"/>
      <w:r w:rsidR="00362A77" w:rsidRPr="00E40645">
        <w:rPr>
          <w:rFonts w:ascii="Times New Roman" w:hAnsi="Times New Roman" w:cs="Times New Roman"/>
        </w:rPr>
        <w:t xml:space="preserve"> </w:t>
      </w:r>
      <w:proofErr w:type="spellStart"/>
      <w:r w:rsidR="00362A77" w:rsidRPr="00E40645">
        <w:rPr>
          <w:rFonts w:ascii="Times New Roman" w:hAnsi="Times New Roman" w:cs="Times New Roman"/>
        </w:rPr>
        <w:t>dari</w:t>
      </w:r>
      <w:proofErr w:type="spellEnd"/>
      <w:r w:rsidR="00362A77" w:rsidRPr="00E40645">
        <w:rPr>
          <w:rFonts w:ascii="Times New Roman" w:hAnsi="Times New Roman" w:cs="Times New Roman"/>
        </w:rPr>
        <w:t xml:space="preserve"> 20 </w:t>
      </w:r>
      <w:proofErr w:type="spellStart"/>
      <w:r w:rsidR="00362A77" w:rsidRPr="00E40645">
        <w:rPr>
          <w:rFonts w:ascii="Times New Roman" w:hAnsi="Times New Roman" w:cs="Times New Roman"/>
        </w:rPr>
        <w:t>Poliklinik</w:t>
      </w:r>
      <w:proofErr w:type="spellEnd"/>
      <w:r w:rsidR="00362A77" w:rsidRPr="00E40645">
        <w:rPr>
          <w:rFonts w:ascii="Times New Roman" w:hAnsi="Times New Roman" w:cs="Times New Roman"/>
        </w:rPr>
        <w:t xml:space="preserve"> </w:t>
      </w:r>
      <w:proofErr w:type="spellStart"/>
      <w:r w:rsidR="00362A77" w:rsidRPr="00E40645">
        <w:rPr>
          <w:rFonts w:ascii="Times New Roman" w:hAnsi="Times New Roman" w:cs="Times New Roman"/>
        </w:rPr>
        <w:t>serta</w:t>
      </w:r>
      <w:proofErr w:type="spellEnd"/>
      <w:r w:rsidR="00362A77" w:rsidRPr="00E40645">
        <w:rPr>
          <w:rFonts w:ascii="Times New Roman" w:hAnsi="Times New Roman" w:cs="Times New Roman"/>
        </w:rPr>
        <w:t xml:space="preserve"> </w:t>
      </w:r>
      <w:proofErr w:type="spellStart"/>
      <w:r w:rsidR="00362A77" w:rsidRPr="00E40645">
        <w:rPr>
          <w:rFonts w:ascii="Times New Roman" w:hAnsi="Times New Roman" w:cs="Times New Roman"/>
        </w:rPr>
        <w:t>pelayanan</w:t>
      </w:r>
      <w:proofErr w:type="spellEnd"/>
      <w:r w:rsidR="00362A77" w:rsidRPr="00E40645">
        <w:rPr>
          <w:rFonts w:ascii="Times New Roman" w:hAnsi="Times New Roman" w:cs="Times New Roman"/>
        </w:rPr>
        <w:t xml:space="preserve"> IGD 24 jam </w:t>
      </w:r>
      <w:proofErr w:type="spellStart"/>
      <w:r w:rsidR="00362A77" w:rsidRPr="00E40645">
        <w:rPr>
          <w:rFonts w:ascii="Times New Roman" w:hAnsi="Times New Roman" w:cs="Times New Roman"/>
        </w:rPr>
        <w:t>dengan</w:t>
      </w:r>
      <w:proofErr w:type="spellEnd"/>
      <w:r w:rsidR="00362A77" w:rsidRPr="00E40645">
        <w:rPr>
          <w:rFonts w:ascii="Times New Roman" w:hAnsi="Times New Roman" w:cs="Times New Roman"/>
        </w:rPr>
        <w:t xml:space="preserve"> </w:t>
      </w:r>
      <w:proofErr w:type="spellStart"/>
      <w:r w:rsidR="00362A77" w:rsidRPr="00E40645">
        <w:rPr>
          <w:rFonts w:ascii="Times New Roman" w:hAnsi="Times New Roman" w:cs="Times New Roman"/>
        </w:rPr>
        <w:t>dukungan</w:t>
      </w:r>
      <w:proofErr w:type="spellEnd"/>
      <w:r w:rsidR="00362A77" w:rsidRPr="00E40645">
        <w:rPr>
          <w:rFonts w:ascii="Times New Roman" w:hAnsi="Times New Roman" w:cs="Times New Roman"/>
        </w:rPr>
        <w:t xml:space="preserve"> </w:t>
      </w:r>
      <w:proofErr w:type="spellStart"/>
      <w:r w:rsidR="00362A77" w:rsidRPr="00E40645">
        <w:rPr>
          <w:rFonts w:ascii="Times New Roman" w:hAnsi="Times New Roman" w:cs="Times New Roman"/>
        </w:rPr>
        <w:t>tenaga</w:t>
      </w:r>
      <w:proofErr w:type="spellEnd"/>
      <w:r w:rsidR="00362A77" w:rsidRPr="00E40645">
        <w:rPr>
          <w:rFonts w:ascii="Times New Roman" w:hAnsi="Times New Roman" w:cs="Times New Roman"/>
        </w:rPr>
        <w:t xml:space="preserve"> </w:t>
      </w:r>
      <w:proofErr w:type="spellStart"/>
      <w:r w:rsidR="00362A77" w:rsidRPr="00E40645">
        <w:rPr>
          <w:rFonts w:ascii="Times New Roman" w:hAnsi="Times New Roman" w:cs="Times New Roman"/>
        </w:rPr>
        <w:t>medis</w:t>
      </w:r>
      <w:proofErr w:type="spellEnd"/>
      <w:r w:rsidR="00362A77" w:rsidRPr="00E40645">
        <w:rPr>
          <w:rFonts w:ascii="Times New Roman" w:hAnsi="Times New Roman" w:cs="Times New Roman"/>
        </w:rPr>
        <w:t xml:space="preserve">, </w:t>
      </w:r>
      <w:proofErr w:type="spellStart"/>
      <w:r w:rsidR="00362A77" w:rsidRPr="00E40645">
        <w:rPr>
          <w:rFonts w:ascii="Times New Roman" w:hAnsi="Times New Roman" w:cs="Times New Roman"/>
        </w:rPr>
        <w:t>perawat</w:t>
      </w:r>
      <w:proofErr w:type="spellEnd"/>
      <w:r w:rsidR="00362A77" w:rsidRPr="00E40645">
        <w:rPr>
          <w:rFonts w:ascii="Times New Roman" w:hAnsi="Times New Roman" w:cs="Times New Roman"/>
        </w:rPr>
        <w:t xml:space="preserve"> dan </w:t>
      </w:r>
      <w:proofErr w:type="spellStart"/>
      <w:r w:rsidR="00362A77" w:rsidRPr="00E40645">
        <w:rPr>
          <w:rFonts w:ascii="Times New Roman" w:hAnsi="Times New Roman" w:cs="Times New Roman"/>
        </w:rPr>
        <w:t>penunjang</w:t>
      </w:r>
      <w:proofErr w:type="spellEnd"/>
      <w:r w:rsidR="00362A77" w:rsidRPr="00E40645">
        <w:rPr>
          <w:rFonts w:ascii="Times New Roman" w:hAnsi="Times New Roman" w:cs="Times New Roman"/>
        </w:rPr>
        <w:t xml:space="preserve"> </w:t>
      </w:r>
      <w:proofErr w:type="spellStart"/>
      <w:r w:rsidR="00362A77" w:rsidRPr="00E40645">
        <w:rPr>
          <w:rFonts w:ascii="Times New Roman" w:hAnsi="Times New Roman" w:cs="Times New Roman"/>
        </w:rPr>
        <w:t>medis</w:t>
      </w:r>
      <w:proofErr w:type="spellEnd"/>
      <w:r w:rsidR="00362A77" w:rsidRPr="00E40645">
        <w:rPr>
          <w:rFonts w:ascii="Times New Roman" w:hAnsi="Times New Roman" w:cs="Times New Roman"/>
        </w:rPr>
        <w:t xml:space="preserve"> yang </w:t>
      </w:r>
      <w:proofErr w:type="spellStart"/>
      <w:r w:rsidR="00362A77" w:rsidRPr="00E40645">
        <w:rPr>
          <w:rFonts w:ascii="Times New Roman" w:hAnsi="Times New Roman" w:cs="Times New Roman"/>
        </w:rPr>
        <w:t>profesional</w:t>
      </w:r>
      <w:proofErr w:type="spellEnd"/>
      <w:r w:rsidR="00362A77" w:rsidRPr="00E40645">
        <w:rPr>
          <w:rFonts w:ascii="Times New Roman" w:hAnsi="Times New Roman" w:cs="Times New Roman"/>
        </w:rPr>
        <w:t xml:space="preserve"> dan </w:t>
      </w:r>
      <w:proofErr w:type="spellStart"/>
      <w:r w:rsidR="00362A77" w:rsidRPr="00E40645">
        <w:rPr>
          <w:rFonts w:ascii="Times New Roman" w:hAnsi="Times New Roman" w:cs="Times New Roman"/>
        </w:rPr>
        <w:t>terlatih</w:t>
      </w:r>
      <w:proofErr w:type="spellEnd"/>
      <w:r w:rsidR="00362A77" w:rsidRPr="00E40645">
        <w:rPr>
          <w:rFonts w:ascii="Times New Roman" w:hAnsi="Times New Roman" w:cs="Times New Roman"/>
        </w:rPr>
        <w:t xml:space="preserve"> dan </w:t>
      </w:r>
      <w:proofErr w:type="spellStart"/>
      <w:r w:rsidR="00362A77" w:rsidRPr="00E40645">
        <w:rPr>
          <w:rFonts w:ascii="Times New Roman" w:hAnsi="Times New Roman" w:cs="Times New Roman"/>
        </w:rPr>
        <w:t>peralatan</w:t>
      </w:r>
      <w:proofErr w:type="spellEnd"/>
      <w:r w:rsidR="00362A77" w:rsidRPr="00E40645">
        <w:rPr>
          <w:rFonts w:ascii="Times New Roman" w:hAnsi="Times New Roman" w:cs="Times New Roman"/>
        </w:rPr>
        <w:t xml:space="preserve"> </w:t>
      </w:r>
      <w:proofErr w:type="spellStart"/>
      <w:r w:rsidR="00362A77" w:rsidRPr="00E40645">
        <w:rPr>
          <w:rFonts w:ascii="Times New Roman" w:hAnsi="Times New Roman" w:cs="Times New Roman"/>
        </w:rPr>
        <w:t>canggih</w:t>
      </w:r>
      <w:proofErr w:type="spellEnd"/>
      <w:r w:rsidR="00362A77" w:rsidRPr="00E40645">
        <w:rPr>
          <w:rFonts w:ascii="Times New Roman" w:hAnsi="Times New Roman" w:cs="Times New Roman"/>
        </w:rPr>
        <w:t xml:space="preserve">, </w:t>
      </w:r>
      <w:proofErr w:type="spellStart"/>
      <w:r w:rsidR="00362A77" w:rsidRPr="00E40645">
        <w:rPr>
          <w:rFonts w:ascii="Times New Roman" w:hAnsi="Times New Roman" w:cs="Times New Roman"/>
        </w:rPr>
        <w:t>memastikan</w:t>
      </w:r>
      <w:proofErr w:type="spellEnd"/>
      <w:r w:rsidR="00362A77" w:rsidRPr="00E40645">
        <w:rPr>
          <w:rFonts w:ascii="Times New Roman" w:hAnsi="Times New Roman" w:cs="Times New Roman"/>
        </w:rPr>
        <w:t xml:space="preserve"> </w:t>
      </w:r>
      <w:proofErr w:type="spellStart"/>
      <w:r w:rsidR="00362A77" w:rsidRPr="00E40645">
        <w:rPr>
          <w:rFonts w:ascii="Times New Roman" w:hAnsi="Times New Roman" w:cs="Times New Roman"/>
        </w:rPr>
        <w:t>penanganan</w:t>
      </w:r>
      <w:proofErr w:type="spellEnd"/>
      <w:r w:rsidR="00362A77" w:rsidRPr="00E40645">
        <w:rPr>
          <w:rFonts w:ascii="Times New Roman" w:hAnsi="Times New Roman" w:cs="Times New Roman"/>
        </w:rPr>
        <w:t xml:space="preserve"> </w:t>
      </w:r>
      <w:proofErr w:type="spellStart"/>
      <w:r w:rsidR="00362A77" w:rsidRPr="00E40645">
        <w:rPr>
          <w:rFonts w:ascii="Times New Roman" w:hAnsi="Times New Roman" w:cs="Times New Roman"/>
        </w:rPr>
        <w:t>cepat</w:t>
      </w:r>
      <w:proofErr w:type="spellEnd"/>
      <w:r w:rsidR="00362A77" w:rsidRPr="00E40645">
        <w:rPr>
          <w:rFonts w:ascii="Times New Roman" w:hAnsi="Times New Roman" w:cs="Times New Roman"/>
        </w:rPr>
        <w:t xml:space="preserve"> dan </w:t>
      </w:r>
      <w:proofErr w:type="spellStart"/>
      <w:r w:rsidR="00362A77" w:rsidRPr="00E40645">
        <w:rPr>
          <w:rFonts w:ascii="Times New Roman" w:hAnsi="Times New Roman" w:cs="Times New Roman"/>
        </w:rPr>
        <w:t>tepat</w:t>
      </w:r>
      <w:proofErr w:type="spellEnd"/>
      <w:r w:rsidR="00362A77" w:rsidRPr="00E40645">
        <w:rPr>
          <w:rFonts w:ascii="Times New Roman" w:hAnsi="Times New Roman" w:cs="Times New Roman"/>
        </w:rPr>
        <w:t xml:space="preserve"> </w:t>
      </w:r>
      <w:proofErr w:type="spellStart"/>
      <w:r w:rsidR="00362A77" w:rsidRPr="00E40645">
        <w:rPr>
          <w:rFonts w:ascii="Times New Roman" w:hAnsi="Times New Roman" w:cs="Times New Roman"/>
        </w:rPr>
        <w:t>bagi</w:t>
      </w:r>
      <w:proofErr w:type="spellEnd"/>
      <w:r w:rsidR="00362A77" w:rsidRPr="00E40645">
        <w:rPr>
          <w:rFonts w:ascii="Times New Roman" w:hAnsi="Times New Roman" w:cs="Times New Roman"/>
        </w:rPr>
        <w:t xml:space="preserve"> </w:t>
      </w:r>
      <w:proofErr w:type="spellStart"/>
      <w:r w:rsidR="00362A77" w:rsidRPr="00E40645">
        <w:rPr>
          <w:rFonts w:ascii="Times New Roman" w:hAnsi="Times New Roman" w:cs="Times New Roman"/>
        </w:rPr>
        <w:t>pasien</w:t>
      </w:r>
      <w:proofErr w:type="spellEnd"/>
      <w:r w:rsidR="00362A77" w:rsidRPr="00E40645">
        <w:rPr>
          <w:rFonts w:ascii="Times New Roman" w:hAnsi="Times New Roman" w:cs="Times New Roman"/>
        </w:rPr>
        <w:t xml:space="preserve"> </w:t>
      </w:r>
      <w:proofErr w:type="spellStart"/>
      <w:r w:rsidR="00362A77" w:rsidRPr="00E40645">
        <w:rPr>
          <w:rFonts w:ascii="Times New Roman" w:hAnsi="Times New Roman" w:cs="Times New Roman"/>
        </w:rPr>
        <w:t>dalam</w:t>
      </w:r>
      <w:proofErr w:type="spellEnd"/>
      <w:r w:rsidR="00362A77" w:rsidRPr="00E40645">
        <w:rPr>
          <w:rFonts w:ascii="Times New Roman" w:hAnsi="Times New Roman" w:cs="Times New Roman"/>
        </w:rPr>
        <w:t xml:space="preserve"> </w:t>
      </w:r>
      <w:proofErr w:type="spellStart"/>
      <w:r w:rsidR="00362A77" w:rsidRPr="00E40645">
        <w:rPr>
          <w:rFonts w:ascii="Times New Roman" w:hAnsi="Times New Roman" w:cs="Times New Roman"/>
        </w:rPr>
        <w:t>kondisi</w:t>
      </w:r>
      <w:proofErr w:type="spellEnd"/>
      <w:r w:rsidR="00362A77" w:rsidRPr="00E40645">
        <w:rPr>
          <w:rFonts w:ascii="Times New Roman" w:hAnsi="Times New Roman" w:cs="Times New Roman"/>
        </w:rPr>
        <w:t xml:space="preserve"> </w:t>
      </w:r>
      <w:proofErr w:type="spellStart"/>
      <w:r w:rsidR="00362A77" w:rsidRPr="00E40645">
        <w:rPr>
          <w:rFonts w:ascii="Times New Roman" w:hAnsi="Times New Roman" w:cs="Times New Roman"/>
        </w:rPr>
        <w:t>darurat</w:t>
      </w:r>
      <w:proofErr w:type="spellEnd"/>
      <w:r w:rsidR="00362A77" w:rsidRPr="00E40645">
        <w:rPr>
          <w:rFonts w:ascii="Times New Roman" w:hAnsi="Times New Roman" w:cs="Times New Roman"/>
        </w:rPr>
        <w:t xml:space="preserve"> Rumah Sakit Pusat Pertamina (RSPP) </w:t>
      </w:r>
      <w:proofErr w:type="spellStart"/>
      <w:r w:rsidR="00362A77" w:rsidRPr="00E40645">
        <w:rPr>
          <w:rFonts w:ascii="Times New Roman" w:hAnsi="Times New Roman" w:cs="Times New Roman"/>
        </w:rPr>
        <w:t>memberikan</w:t>
      </w:r>
      <w:proofErr w:type="spellEnd"/>
      <w:r w:rsidR="00362A77" w:rsidRPr="00E40645">
        <w:rPr>
          <w:rFonts w:ascii="Times New Roman" w:hAnsi="Times New Roman" w:cs="Times New Roman"/>
        </w:rPr>
        <w:t xml:space="preserve"> </w:t>
      </w:r>
      <w:proofErr w:type="spellStart"/>
      <w:r w:rsidR="00362A77" w:rsidRPr="00E40645">
        <w:rPr>
          <w:rFonts w:ascii="Times New Roman" w:hAnsi="Times New Roman" w:cs="Times New Roman"/>
        </w:rPr>
        <w:t>layanan</w:t>
      </w:r>
      <w:proofErr w:type="spellEnd"/>
      <w:r w:rsidR="00362A77" w:rsidRPr="00E40645">
        <w:rPr>
          <w:rFonts w:ascii="Times New Roman" w:hAnsi="Times New Roman" w:cs="Times New Roman"/>
        </w:rPr>
        <w:t xml:space="preserve"> </w:t>
      </w:r>
      <w:proofErr w:type="spellStart"/>
      <w:r w:rsidR="00362A77" w:rsidRPr="00E40645">
        <w:rPr>
          <w:rFonts w:ascii="Times New Roman" w:hAnsi="Times New Roman" w:cs="Times New Roman"/>
        </w:rPr>
        <w:t>medis</w:t>
      </w:r>
      <w:proofErr w:type="spellEnd"/>
      <w:r w:rsidR="00362A77" w:rsidRPr="00E40645">
        <w:rPr>
          <w:rFonts w:ascii="Times New Roman" w:hAnsi="Times New Roman" w:cs="Times New Roman"/>
        </w:rPr>
        <w:t xml:space="preserve"> dan </w:t>
      </w:r>
      <w:proofErr w:type="spellStart"/>
      <w:r w:rsidR="00362A77" w:rsidRPr="00E40645">
        <w:rPr>
          <w:rFonts w:ascii="Times New Roman" w:hAnsi="Times New Roman" w:cs="Times New Roman"/>
        </w:rPr>
        <w:t>nonmedis</w:t>
      </w:r>
      <w:proofErr w:type="spellEnd"/>
      <w:r w:rsidR="00362A77" w:rsidRPr="00E40645">
        <w:rPr>
          <w:rFonts w:ascii="Times New Roman" w:hAnsi="Times New Roman" w:cs="Times New Roman"/>
        </w:rPr>
        <w:t xml:space="preserve"> </w:t>
      </w:r>
      <w:proofErr w:type="spellStart"/>
      <w:r w:rsidR="00362A77" w:rsidRPr="00E40645">
        <w:rPr>
          <w:rFonts w:ascii="Times New Roman" w:hAnsi="Times New Roman" w:cs="Times New Roman"/>
        </w:rPr>
        <w:t>kepada</w:t>
      </w:r>
      <w:proofErr w:type="spellEnd"/>
      <w:r w:rsidR="00362A77" w:rsidRPr="00E40645">
        <w:rPr>
          <w:rFonts w:ascii="Times New Roman" w:hAnsi="Times New Roman" w:cs="Times New Roman"/>
        </w:rPr>
        <w:t xml:space="preserve"> </w:t>
      </w:r>
      <w:proofErr w:type="spellStart"/>
      <w:r w:rsidR="00362A77" w:rsidRPr="00E40645">
        <w:rPr>
          <w:rFonts w:ascii="Times New Roman" w:hAnsi="Times New Roman" w:cs="Times New Roman"/>
        </w:rPr>
        <w:t>pasien</w:t>
      </w:r>
      <w:proofErr w:type="spellEnd"/>
      <w:r w:rsidR="00362A77" w:rsidRPr="00E40645">
        <w:rPr>
          <w:rFonts w:ascii="Times New Roman" w:hAnsi="Times New Roman" w:cs="Times New Roman"/>
        </w:rPr>
        <w:t xml:space="preserve"> </w:t>
      </w:r>
      <w:proofErr w:type="spellStart"/>
      <w:r w:rsidR="00362A77" w:rsidRPr="00E40645">
        <w:rPr>
          <w:rFonts w:ascii="Times New Roman" w:hAnsi="Times New Roman" w:cs="Times New Roman"/>
        </w:rPr>
        <w:t>dengan</w:t>
      </w:r>
      <w:proofErr w:type="spellEnd"/>
      <w:r w:rsidR="00362A77" w:rsidRPr="00E40645">
        <w:rPr>
          <w:rFonts w:ascii="Times New Roman" w:hAnsi="Times New Roman" w:cs="Times New Roman"/>
        </w:rPr>
        <w:t xml:space="preserve"> </w:t>
      </w:r>
      <w:proofErr w:type="spellStart"/>
      <w:r w:rsidR="00362A77" w:rsidRPr="00E40645">
        <w:rPr>
          <w:rFonts w:ascii="Times New Roman" w:hAnsi="Times New Roman" w:cs="Times New Roman"/>
        </w:rPr>
        <w:t>mengacu</w:t>
      </w:r>
      <w:proofErr w:type="spellEnd"/>
      <w:r w:rsidR="00362A77" w:rsidRPr="00E40645">
        <w:rPr>
          <w:rFonts w:ascii="Times New Roman" w:hAnsi="Times New Roman" w:cs="Times New Roman"/>
        </w:rPr>
        <w:t xml:space="preserve"> pada </w:t>
      </w:r>
      <w:proofErr w:type="spellStart"/>
      <w:r w:rsidR="00362A77" w:rsidRPr="00E40645">
        <w:rPr>
          <w:rFonts w:ascii="Times New Roman" w:hAnsi="Times New Roman" w:cs="Times New Roman"/>
        </w:rPr>
        <w:t>standar</w:t>
      </w:r>
      <w:proofErr w:type="spellEnd"/>
      <w:r w:rsidR="00362A77" w:rsidRPr="00E40645">
        <w:rPr>
          <w:rFonts w:ascii="Times New Roman" w:hAnsi="Times New Roman" w:cs="Times New Roman"/>
        </w:rPr>
        <w:t xml:space="preserve"> </w:t>
      </w:r>
      <w:proofErr w:type="spellStart"/>
      <w:r w:rsidR="00362A77" w:rsidRPr="00E40645">
        <w:rPr>
          <w:rFonts w:ascii="Times New Roman" w:hAnsi="Times New Roman" w:cs="Times New Roman"/>
        </w:rPr>
        <w:t>pelayanan</w:t>
      </w:r>
      <w:proofErr w:type="spellEnd"/>
      <w:r w:rsidR="00362A77" w:rsidRPr="00E40645">
        <w:rPr>
          <w:rFonts w:ascii="Times New Roman" w:hAnsi="Times New Roman" w:cs="Times New Roman"/>
        </w:rPr>
        <w:t xml:space="preserve"> yang </w:t>
      </w:r>
      <w:proofErr w:type="spellStart"/>
      <w:r w:rsidR="00362A77" w:rsidRPr="00E40645">
        <w:rPr>
          <w:rFonts w:ascii="Times New Roman" w:hAnsi="Times New Roman" w:cs="Times New Roman"/>
        </w:rPr>
        <w:t>telah</w:t>
      </w:r>
      <w:proofErr w:type="spellEnd"/>
      <w:r w:rsidR="00362A77" w:rsidRPr="00E40645">
        <w:rPr>
          <w:rFonts w:ascii="Times New Roman" w:hAnsi="Times New Roman" w:cs="Times New Roman"/>
        </w:rPr>
        <w:t xml:space="preserve"> </w:t>
      </w:r>
      <w:proofErr w:type="spellStart"/>
      <w:r w:rsidR="00362A77" w:rsidRPr="00E40645">
        <w:rPr>
          <w:rFonts w:ascii="Times New Roman" w:hAnsi="Times New Roman" w:cs="Times New Roman"/>
        </w:rPr>
        <w:t>ditetapkan</w:t>
      </w:r>
      <w:proofErr w:type="spellEnd"/>
      <w:r w:rsidR="00362A77" w:rsidRPr="00E40645">
        <w:rPr>
          <w:rFonts w:ascii="Times New Roman" w:hAnsi="Times New Roman" w:cs="Times New Roman"/>
        </w:rPr>
        <w:t xml:space="preserve"> oleh </w:t>
      </w:r>
      <w:proofErr w:type="spellStart"/>
      <w:r w:rsidR="00362A77" w:rsidRPr="00E40645">
        <w:rPr>
          <w:rFonts w:ascii="Times New Roman" w:hAnsi="Times New Roman" w:cs="Times New Roman"/>
        </w:rPr>
        <w:t>Komisi</w:t>
      </w:r>
      <w:proofErr w:type="spellEnd"/>
      <w:r w:rsidR="00362A77" w:rsidRPr="00E40645">
        <w:rPr>
          <w:rFonts w:ascii="Times New Roman" w:hAnsi="Times New Roman" w:cs="Times New Roman"/>
        </w:rPr>
        <w:t xml:space="preserve"> </w:t>
      </w:r>
      <w:proofErr w:type="spellStart"/>
      <w:r w:rsidR="00362A77" w:rsidRPr="00E40645">
        <w:rPr>
          <w:rFonts w:ascii="Times New Roman" w:hAnsi="Times New Roman" w:cs="Times New Roman"/>
        </w:rPr>
        <w:t>Akreditasi</w:t>
      </w:r>
      <w:proofErr w:type="spellEnd"/>
      <w:r w:rsidR="00362A77" w:rsidRPr="00E40645">
        <w:rPr>
          <w:rFonts w:ascii="Times New Roman" w:hAnsi="Times New Roman" w:cs="Times New Roman"/>
        </w:rPr>
        <w:t xml:space="preserve"> Rumah Sakit (KARS), di mana RSPP </w:t>
      </w:r>
      <w:proofErr w:type="spellStart"/>
      <w:r w:rsidR="00362A77" w:rsidRPr="00E40645">
        <w:rPr>
          <w:rFonts w:ascii="Times New Roman" w:hAnsi="Times New Roman" w:cs="Times New Roman"/>
        </w:rPr>
        <w:t>telah</w:t>
      </w:r>
      <w:proofErr w:type="spellEnd"/>
      <w:r w:rsidR="00362A77" w:rsidRPr="00E40645">
        <w:rPr>
          <w:rFonts w:ascii="Times New Roman" w:hAnsi="Times New Roman" w:cs="Times New Roman"/>
        </w:rPr>
        <w:t xml:space="preserve"> </w:t>
      </w:r>
      <w:proofErr w:type="spellStart"/>
      <w:r w:rsidR="00362A77" w:rsidRPr="00E40645">
        <w:rPr>
          <w:rFonts w:ascii="Times New Roman" w:hAnsi="Times New Roman" w:cs="Times New Roman"/>
        </w:rPr>
        <w:t>meraih</w:t>
      </w:r>
      <w:proofErr w:type="spellEnd"/>
      <w:r w:rsidR="00362A77" w:rsidRPr="00E40645">
        <w:rPr>
          <w:rFonts w:ascii="Times New Roman" w:hAnsi="Times New Roman" w:cs="Times New Roman"/>
        </w:rPr>
        <w:t xml:space="preserve"> status </w:t>
      </w:r>
      <w:proofErr w:type="spellStart"/>
      <w:r w:rsidR="00362A77" w:rsidRPr="00E40645">
        <w:rPr>
          <w:rFonts w:ascii="Times New Roman" w:hAnsi="Times New Roman" w:cs="Times New Roman"/>
        </w:rPr>
        <w:t>akreditasi</w:t>
      </w:r>
      <w:proofErr w:type="spellEnd"/>
      <w:r w:rsidR="00362A77" w:rsidRPr="00E40645">
        <w:rPr>
          <w:rFonts w:ascii="Times New Roman" w:hAnsi="Times New Roman" w:cs="Times New Roman"/>
        </w:rPr>
        <w:t xml:space="preserve"> </w:t>
      </w:r>
      <w:proofErr w:type="spellStart"/>
      <w:r w:rsidR="00362A77" w:rsidRPr="00E40645">
        <w:rPr>
          <w:rFonts w:ascii="Times New Roman" w:hAnsi="Times New Roman" w:cs="Times New Roman"/>
        </w:rPr>
        <w:t>tertinggi</w:t>
      </w:r>
      <w:proofErr w:type="spellEnd"/>
      <w:r w:rsidR="00362A77" w:rsidRPr="00E40645">
        <w:rPr>
          <w:rFonts w:ascii="Times New Roman" w:hAnsi="Times New Roman" w:cs="Times New Roman"/>
        </w:rPr>
        <w:t xml:space="preserve">, </w:t>
      </w:r>
      <w:proofErr w:type="spellStart"/>
      <w:r w:rsidR="00362A77" w:rsidRPr="00E40645">
        <w:rPr>
          <w:rFonts w:ascii="Times New Roman" w:hAnsi="Times New Roman" w:cs="Times New Roman"/>
        </w:rPr>
        <w:t>yaitu</w:t>
      </w:r>
      <w:proofErr w:type="spellEnd"/>
      <w:r w:rsidR="00362A77" w:rsidRPr="00E40645">
        <w:rPr>
          <w:rFonts w:ascii="Times New Roman" w:hAnsi="Times New Roman" w:cs="Times New Roman"/>
        </w:rPr>
        <w:t xml:space="preserve"> </w:t>
      </w:r>
      <w:proofErr w:type="spellStart"/>
      <w:r w:rsidR="00362A77" w:rsidRPr="00E40645">
        <w:rPr>
          <w:rFonts w:ascii="Times New Roman" w:hAnsi="Times New Roman" w:cs="Times New Roman"/>
        </w:rPr>
        <w:t>predikat</w:t>
      </w:r>
      <w:proofErr w:type="spellEnd"/>
      <w:r w:rsidR="00362A77" w:rsidRPr="00E40645">
        <w:rPr>
          <w:rFonts w:ascii="Times New Roman" w:hAnsi="Times New Roman" w:cs="Times New Roman"/>
        </w:rPr>
        <w:t xml:space="preserve"> </w:t>
      </w:r>
      <w:proofErr w:type="spellStart"/>
      <w:r w:rsidR="00362A77" w:rsidRPr="00E40645">
        <w:rPr>
          <w:rFonts w:ascii="Times New Roman" w:hAnsi="Times New Roman" w:cs="Times New Roman"/>
        </w:rPr>
        <w:t>paripurna</w:t>
      </w:r>
      <w:proofErr w:type="spellEnd"/>
      <w:r w:rsidR="00362A77" w:rsidRPr="00E40645">
        <w:rPr>
          <w:rFonts w:ascii="Times New Roman" w:hAnsi="Times New Roman" w:cs="Times New Roman"/>
        </w:rPr>
        <w:t xml:space="preserve"> (RSPP, 2022).</w:t>
      </w:r>
    </w:p>
    <w:p w14:paraId="261EED6D" w14:textId="344B7E5B" w:rsidR="006148BF" w:rsidRPr="00E40645" w:rsidRDefault="006148BF" w:rsidP="00E40645">
      <w:pPr>
        <w:spacing w:line="24" w:lineRule="atLeast"/>
        <w:jc w:val="both"/>
        <w:rPr>
          <w:rFonts w:ascii="Times New Roman" w:hAnsi="Times New Roman" w:cs="Times New Roman"/>
        </w:rPr>
      </w:pPr>
      <w:proofErr w:type="spellStart"/>
      <w:r w:rsidRPr="00E40645">
        <w:rPr>
          <w:rFonts w:ascii="Times New Roman" w:hAnsi="Times New Roman" w:cs="Times New Roman"/>
        </w:rPr>
        <w:t>Pemilihan</w:t>
      </w:r>
      <w:proofErr w:type="spellEnd"/>
      <w:r w:rsidRPr="00E40645">
        <w:rPr>
          <w:rFonts w:ascii="Times New Roman" w:hAnsi="Times New Roman" w:cs="Times New Roman"/>
        </w:rPr>
        <w:t xml:space="preserve"> RSPP </w:t>
      </w:r>
      <w:proofErr w:type="spellStart"/>
      <w:r w:rsidRPr="00E40645">
        <w:rPr>
          <w:rFonts w:ascii="Times New Roman" w:hAnsi="Times New Roman" w:cs="Times New Roman"/>
        </w:rPr>
        <w:t>sebagai</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lokasi</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penelitian</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didasarkan</w:t>
      </w:r>
      <w:proofErr w:type="spellEnd"/>
      <w:r w:rsidRPr="00E40645">
        <w:rPr>
          <w:rFonts w:ascii="Times New Roman" w:hAnsi="Times New Roman" w:cs="Times New Roman"/>
        </w:rPr>
        <w:t xml:space="preserve"> pada </w:t>
      </w:r>
      <w:proofErr w:type="spellStart"/>
      <w:r w:rsidRPr="00E40645">
        <w:rPr>
          <w:rFonts w:ascii="Times New Roman" w:hAnsi="Times New Roman" w:cs="Times New Roman"/>
        </w:rPr>
        <w:t>tujuan</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penelitian</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untuk</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mendalami</w:t>
      </w:r>
      <w:proofErr w:type="spellEnd"/>
      <w:r w:rsidRPr="00E40645">
        <w:rPr>
          <w:rFonts w:ascii="Times New Roman" w:hAnsi="Times New Roman" w:cs="Times New Roman"/>
        </w:rPr>
        <w:t xml:space="preserve"> dan </w:t>
      </w:r>
      <w:proofErr w:type="spellStart"/>
      <w:r w:rsidRPr="00E40645">
        <w:rPr>
          <w:rFonts w:ascii="Times New Roman" w:hAnsi="Times New Roman" w:cs="Times New Roman"/>
        </w:rPr>
        <w:t>menganalisis</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bentuk</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dukungan</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keluarga</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teman</w:t>
      </w:r>
      <w:proofErr w:type="spellEnd"/>
      <w:r w:rsidRPr="00E40645">
        <w:rPr>
          <w:rFonts w:ascii="Times New Roman" w:hAnsi="Times New Roman" w:cs="Times New Roman"/>
        </w:rPr>
        <w:t xml:space="preserve">, dan </w:t>
      </w:r>
      <w:proofErr w:type="spellStart"/>
      <w:r w:rsidRPr="00E40645">
        <w:rPr>
          <w:rFonts w:ascii="Times New Roman" w:hAnsi="Times New Roman" w:cs="Times New Roman"/>
        </w:rPr>
        <w:t>rekan</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kerja</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dalam</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memberikan</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dukungan</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sosial</w:t>
      </w:r>
      <w:proofErr w:type="spellEnd"/>
      <w:r w:rsidRPr="00E40645">
        <w:rPr>
          <w:rFonts w:ascii="Times New Roman" w:hAnsi="Times New Roman" w:cs="Times New Roman"/>
        </w:rPr>
        <w:t xml:space="preserve"> agar </w:t>
      </w:r>
      <w:r w:rsidRPr="00E40645">
        <w:rPr>
          <w:rFonts w:ascii="Times New Roman" w:hAnsi="Times New Roman" w:cs="Times New Roman"/>
          <w:i/>
          <w:iCs/>
        </w:rPr>
        <w:t>work life balance</w:t>
      </w:r>
      <w:r w:rsidRPr="00E40645">
        <w:rPr>
          <w:rFonts w:ascii="Times New Roman" w:hAnsi="Times New Roman" w:cs="Times New Roman"/>
        </w:rPr>
        <w:t xml:space="preserve"> </w:t>
      </w:r>
      <w:proofErr w:type="spellStart"/>
      <w:r w:rsidRPr="00E40645">
        <w:rPr>
          <w:rFonts w:ascii="Times New Roman" w:hAnsi="Times New Roman" w:cs="Times New Roman"/>
        </w:rPr>
        <w:t>dapat</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tercapai</w:t>
      </w:r>
      <w:proofErr w:type="spellEnd"/>
      <w:r w:rsidRPr="00E40645">
        <w:rPr>
          <w:rFonts w:ascii="Times New Roman" w:hAnsi="Times New Roman" w:cs="Times New Roman"/>
        </w:rPr>
        <w:t xml:space="preserve"> pada </w:t>
      </w:r>
      <w:proofErr w:type="spellStart"/>
      <w:r w:rsidRPr="00E40645">
        <w:rPr>
          <w:rFonts w:ascii="Times New Roman" w:eastAsia="Calibri" w:hAnsi="Times New Roman" w:cs="Times New Roman"/>
        </w:rPr>
        <w:t>wanita</w:t>
      </w:r>
      <w:proofErr w:type="spellEnd"/>
      <w:r w:rsidRPr="00E40645">
        <w:rPr>
          <w:rFonts w:ascii="Times New Roman" w:eastAsia="Calibri" w:hAnsi="Times New Roman" w:cs="Times New Roman"/>
        </w:rPr>
        <w:t xml:space="preserve"> </w:t>
      </w:r>
      <w:r w:rsidRPr="00E40645">
        <w:rPr>
          <w:rFonts w:ascii="Times New Roman" w:hAnsi="Times New Roman" w:cs="Times New Roman"/>
        </w:rPr>
        <w:t xml:space="preserve">yang </w:t>
      </w:r>
      <w:proofErr w:type="spellStart"/>
      <w:r w:rsidRPr="00E40645">
        <w:rPr>
          <w:rFonts w:ascii="Times New Roman" w:hAnsi="Times New Roman" w:cs="Times New Roman"/>
        </w:rPr>
        <w:t>bekerja</w:t>
      </w:r>
      <w:proofErr w:type="spellEnd"/>
      <w:r w:rsidRPr="00E40645">
        <w:rPr>
          <w:rFonts w:ascii="Times New Roman" w:hAnsi="Times New Roman" w:cs="Times New Roman"/>
        </w:rPr>
        <w:t>.</w:t>
      </w:r>
      <w:r w:rsidR="00362A77" w:rsidRPr="00E40645">
        <w:rPr>
          <w:rFonts w:ascii="Times New Roman" w:hAnsi="Times New Roman" w:cs="Times New Roman"/>
        </w:rPr>
        <w:t xml:space="preserve"> </w:t>
      </w:r>
      <w:proofErr w:type="spellStart"/>
      <w:r w:rsidR="00362A77" w:rsidRPr="00E40645">
        <w:rPr>
          <w:rFonts w:ascii="Times New Roman" w:hAnsi="Times New Roman" w:cs="Times New Roman"/>
        </w:rPr>
        <w:t>Pekerjaan</w:t>
      </w:r>
      <w:proofErr w:type="spellEnd"/>
      <w:r w:rsidR="00362A77" w:rsidRPr="00E40645">
        <w:rPr>
          <w:rFonts w:ascii="Times New Roman" w:hAnsi="Times New Roman" w:cs="Times New Roman"/>
        </w:rPr>
        <w:t xml:space="preserve"> di </w:t>
      </w:r>
      <w:proofErr w:type="spellStart"/>
      <w:r w:rsidR="00362A77" w:rsidRPr="00E40645">
        <w:rPr>
          <w:rFonts w:ascii="Times New Roman" w:hAnsi="Times New Roman" w:cs="Times New Roman"/>
        </w:rPr>
        <w:t>sektor</w:t>
      </w:r>
      <w:proofErr w:type="spellEnd"/>
      <w:r w:rsidR="00362A77" w:rsidRPr="00E40645">
        <w:rPr>
          <w:rFonts w:ascii="Times New Roman" w:hAnsi="Times New Roman" w:cs="Times New Roman"/>
        </w:rPr>
        <w:t xml:space="preserve"> </w:t>
      </w:r>
      <w:proofErr w:type="spellStart"/>
      <w:r w:rsidR="00362A77" w:rsidRPr="00E40645">
        <w:rPr>
          <w:rFonts w:ascii="Times New Roman" w:hAnsi="Times New Roman" w:cs="Times New Roman"/>
        </w:rPr>
        <w:t>kesehatan</w:t>
      </w:r>
      <w:proofErr w:type="spellEnd"/>
      <w:r w:rsidR="00362A77" w:rsidRPr="00E40645">
        <w:rPr>
          <w:rFonts w:ascii="Times New Roman" w:hAnsi="Times New Roman" w:cs="Times New Roman"/>
        </w:rPr>
        <w:t xml:space="preserve">, </w:t>
      </w:r>
      <w:proofErr w:type="spellStart"/>
      <w:r w:rsidR="00362A77" w:rsidRPr="00E40645">
        <w:rPr>
          <w:rFonts w:ascii="Times New Roman" w:hAnsi="Times New Roman" w:cs="Times New Roman"/>
        </w:rPr>
        <w:t>khususnya</w:t>
      </w:r>
      <w:proofErr w:type="spellEnd"/>
      <w:r w:rsidR="00362A77" w:rsidRPr="00E40645">
        <w:rPr>
          <w:rFonts w:ascii="Times New Roman" w:hAnsi="Times New Roman" w:cs="Times New Roman"/>
        </w:rPr>
        <w:t xml:space="preserve"> di </w:t>
      </w:r>
      <w:proofErr w:type="spellStart"/>
      <w:r w:rsidR="00362A77" w:rsidRPr="00E40645">
        <w:rPr>
          <w:rFonts w:ascii="Times New Roman" w:hAnsi="Times New Roman" w:cs="Times New Roman"/>
        </w:rPr>
        <w:t>rumah</w:t>
      </w:r>
      <w:proofErr w:type="spellEnd"/>
      <w:r w:rsidR="00362A77" w:rsidRPr="00E40645">
        <w:rPr>
          <w:rFonts w:ascii="Times New Roman" w:hAnsi="Times New Roman" w:cs="Times New Roman"/>
        </w:rPr>
        <w:t xml:space="preserve"> </w:t>
      </w:r>
      <w:proofErr w:type="spellStart"/>
      <w:r w:rsidR="00362A77" w:rsidRPr="00E40645">
        <w:rPr>
          <w:rFonts w:ascii="Times New Roman" w:hAnsi="Times New Roman" w:cs="Times New Roman"/>
        </w:rPr>
        <w:t>sakit</w:t>
      </w:r>
      <w:proofErr w:type="spellEnd"/>
      <w:r w:rsidR="00362A77" w:rsidRPr="00E40645">
        <w:rPr>
          <w:rFonts w:ascii="Times New Roman" w:hAnsi="Times New Roman" w:cs="Times New Roman"/>
        </w:rPr>
        <w:t xml:space="preserve">, </w:t>
      </w:r>
      <w:proofErr w:type="spellStart"/>
      <w:r w:rsidR="00362A77" w:rsidRPr="00E40645">
        <w:rPr>
          <w:rFonts w:ascii="Times New Roman" w:hAnsi="Times New Roman" w:cs="Times New Roman"/>
        </w:rPr>
        <w:t>sering</w:t>
      </w:r>
      <w:proofErr w:type="spellEnd"/>
      <w:r w:rsidR="00362A77" w:rsidRPr="00E40645">
        <w:rPr>
          <w:rFonts w:ascii="Times New Roman" w:hAnsi="Times New Roman" w:cs="Times New Roman"/>
        </w:rPr>
        <w:t xml:space="preserve"> kali </w:t>
      </w:r>
      <w:proofErr w:type="spellStart"/>
      <w:r w:rsidR="00362A77" w:rsidRPr="00E40645">
        <w:rPr>
          <w:rFonts w:ascii="Times New Roman" w:hAnsi="Times New Roman" w:cs="Times New Roman"/>
        </w:rPr>
        <w:t>menuntut</w:t>
      </w:r>
      <w:proofErr w:type="spellEnd"/>
      <w:r w:rsidR="00362A77" w:rsidRPr="00E40645">
        <w:rPr>
          <w:rFonts w:ascii="Times New Roman" w:hAnsi="Times New Roman" w:cs="Times New Roman"/>
        </w:rPr>
        <w:t xml:space="preserve"> jam </w:t>
      </w:r>
      <w:proofErr w:type="spellStart"/>
      <w:r w:rsidR="00362A77" w:rsidRPr="00E40645">
        <w:rPr>
          <w:rFonts w:ascii="Times New Roman" w:hAnsi="Times New Roman" w:cs="Times New Roman"/>
        </w:rPr>
        <w:t>kerja</w:t>
      </w:r>
      <w:proofErr w:type="spellEnd"/>
      <w:r w:rsidR="00362A77" w:rsidRPr="00E40645">
        <w:rPr>
          <w:rFonts w:ascii="Times New Roman" w:hAnsi="Times New Roman" w:cs="Times New Roman"/>
        </w:rPr>
        <w:t xml:space="preserve"> yang </w:t>
      </w:r>
      <w:proofErr w:type="spellStart"/>
      <w:r w:rsidR="00362A77" w:rsidRPr="00E40645">
        <w:rPr>
          <w:rFonts w:ascii="Times New Roman" w:hAnsi="Times New Roman" w:cs="Times New Roman"/>
        </w:rPr>
        <w:t>panjang</w:t>
      </w:r>
      <w:proofErr w:type="spellEnd"/>
      <w:r w:rsidR="00362A77" w:rsidRPr="00E40645">
        <w:rPr>
          <w:rFonts w:ascii="Times New Roman" w:hAnsi="Times New Roman" w:cs="Times New Roman"/>
        </w:rPr>
        <w:t xml:space="preserve">, shift </w:t>
      </w:r>
      <w:proofErr w:type="spellStart"/>
      <w:r w:rsidR="00362A77" w:rsidRPr="00E40645">
        <w:rPr>
          <w:rFonts w:ascii="Times New Roman" w:hAnsi="Times New Roman" w:cs="Times New Roman"/>
        </w:rPr>
        <w:t>malam</w:t>
      </w:r>
      <w:proofErr w:type="spellEnd"/>
      <w:r w:rsidR="00362A77" w:rsidRPr="00E40645">
        <w:rPr>
          <w:rFonts w:ascii="Times New Roman" w:hAnsi="Times New Roman" w:cs="Times New Roman"/>
        </w:rPr>
        <w:t xml:space="preserve">, dan </w:t>
      </w:r>
      <w:proofErr w:type="spellStart"/>
      <w:r w:rsidR="00362A77" w:rsidRPr="00E40645">
        <w:rPr>
          <w:rFonts w:ascii="Times New Roman" w:hAnsi="Times New Roman" w:cs="Times New Roman"/>
        </w:rPr>
        <w:t>tanggung</w:t>
      </w:r>
      <w:proofErr w:type="spellEnd"/>
      <w:r w:rsidR="00362A77" w:rsidRPr="00E40645">
        <w:rPr>
          <w:rFonts w:ascii="Times New Roman" w:hAnsi="Times New Roman" w:cs="Times New Roman"/>
        </w:rPr>
        <w:t xml:space="preserve"> </w:t>
      </w:r>
      <w:proofErr w:type="spellStart"/>
      <w:r w:rsidR="00362A77" w:rsidRPr="00E40645">
        <w:rPr>
          <w:rFonts w:ascii="Times New Roman" w:hAnsi="Times New Roman" w:cs="Times New Roman"/>
        </w:rPr>
        <w:t>jawab</w:t>
      </w:r>
      <w:proofErr w:type="spellEnd"/>
      <w:r w:rsidR="00362A77" w:rsidRPr="00E40645">
        <w:rPr>
          <w:rFonts w:ascii="Times New Roman" w:hAnsi="Times New Roman" w:cs="Times New Roman"/>
        </w:rPr>
        <w:t xml:space="preserve"> yang </w:t>
      </w:r>
      <w:proofErr w:type="spellStart"/>
      <w:r w:rsidR="00362A77" w:rsidRPr="00E40645">
        <w:rPr>
          <w:rFonts w:ascii="Times New Roman" w:hAnsi="Times New Roman" w:cs="Times New Roman"/>
        </w:rPr>
        <w:t>intens</w:t>
      </w:r>
      <w:proofErr w:type="spellEnd"/>
      <w:r w:rsidR="00362A77" w:rsidRPr="00E40645">
        <w:rPr>
          <w:rFonts w:ascii="Times New Roman" w:hAnsi="Times New Roman" w:cs="Times New Roman"/>
        </w:rPr>
        <w:t xml:space="preserve">, yang </w:t>
      </w:r>
      <w:proofErr w:type="spellStart"/>
      <w:r w:rsidR="00362A77" w:rsidRPr="00E40645">
        <w:rPr>
          <w:rFonts w:ascii="Times New Roman" w:hAnsi="Times New Roman" w:cs="Times New Roman"/>
        </w:rPr>
        <w:t>dapat</w:t>
      </w:r>
      <w:proofErr w:type="spellEnd"/>
      <w:r w:rsidR="00362A77" w:rsidRPr="00E40645">
        <w:rPr>
          <w:rFonts w:ascii="Times New Roman" w:hAnsi="Times New Roman" w:cs="Times New Roman"/>
        </w:rPr>
        <w:t xml:space="preserve"> </w:t>
      </w:r>
      <w:proofErr w:type="spellStart"/>
      <w:r w:rsidR="00362A77" w:rsidRPr="00E40645">
        <w:rPr>
          <w:rFonts w:ascii="Times New Roman" w:hAnsi="Times New Roman" w:cs="Times New Roman"/>
        </w:rPr>
        <w:t>meningkatkan</w:t>
      </w:r>
      <w:proofErr w:type="spellEnd"/>
      <w:r w:rsidR="00362A77" w:rsidRPr="00E40645">
        <w:rPr>
          <w:rFonts w:ascii="Times New Roman" w:hAnsi="Times New Roman" w:cs="Times New Roman"/>
        </w:rPr>
        <w:t xml:space="preserve"> </w:t>
      </w:r>
      <w:proofErr w:type="spellStart"/>
      <w:r w:rsidR="00362A77" w:rsidRPr="00E40645">
        <w:rPr>
          <w:rFonts w:ascii="Times New Roman" w:hAnsi="Times New Roman" w:cs="Times New Roman"/>
        </w:rPr>
        <w:t>risiko</w:t>
      </w:r>
      <w:proofErr w:type="spellEnd"/>
      <w:r w:rsidR="00362A77" w:rsidRPr="00E40645">
        <w:rPr>
          <w:rFonts w:ascii="Times New Roman" w:hAnsi="Times New Roman" w:cs="Times New Roman"/>
        </w:rPr>
        <w:t xml:space="preserve"> </w:t>
      </w:r>
      <w:proofErr w:type="spellStart"/>
      <w:r w:rsidR="00362A77" w:rsidRPr="00E40645">
        <w:rPr>
          <w:rFonts w:ascii="Times New Roman" w:hAnsi="Times New Roman" w:cs="Times New Roman"/>
        </w:rPr>
        <w:t>konflik</w:t>
      </w:r>
      <w:proofErr w:type="spellEnd"/>
      <w:r w:rsidR="00362A77" w:rsidRPr="00E40645">
        <w:rPr>
          <w:rFonts w:ascii="Times New Roman" w:hAnsi="Times New Roman" w:cs="Times New Roman"/>
        </w:rPr>
        <w:t xml:space="preserve"> (</w:t>
      </w:r>
      <w:r w:rsidR="00362A77" w:rsidRPr="00E40645">
        <w:rPr>
          <w:rFonts w:ascii="Times New Roman" w:hAnsi="Times New Roman" w:cs="Times New Roman"/>
          <w:i/>
        </w:rPr>
        <w:t>role conflict</w:t>
      </w:r>
      <w:r w:rsidR="00362A77" w:rsidRPr="00E40645">
        <w:rPr>
          <w:rFonts w:ascii="Times New Roman" w:hAnsi="Times New Roman" w:cs="Times New Roman"/>
        </w:rPr>
        <w:t xml:space="preserve">) dan </w:t>
      </w:r>
      <w:proofErr w:type="spellStart"/>
      <w:r w:rsidR="00362A77" w:rsidRPr="00E40645">
        <w:rPr>
          <w:rFonts w:ascii="Times New Roman" w:hAnsi="Times New Roman" w:cs="Times New Roman"/>
        </w:rPr>
        <w:t>kelelahan</w:t>
      </w:r>
      <w:proofErr w:type="spellEnd"/>
      <w:r w:rsidR="00362A77" w:rsidRPr="00E40645">
        <w:rPr>
          <w:rFonts w:ascii="Times New Roman" w:hAnsi="Times New Roman" w:cs="Times New Roman"/>
        </w:rPr>
        <w:t xml:space="preserve"> (</w:t>
      </w:r>
      <w:r w:rsidR="00362A77" w:rsidRPr="00E40645">
        <w:rPr>
          <w:rFonts w:ascii="Times New Roman" w:hAnsi="Times New Roman" w:cs="Times New Roman"/>
          <w:i/>
        </w:rPr>
        <w:t>role strain</w:t>
      </w:r>
      <w:r w:rsidR="00362A77" w:rsidRPr="00E40645">
        <w:rPr>
          <w:rFonts w:ascii="Times New Roman" w:hAnsi="Times New Roman" w:cs="Times New Roman"/>
        </w:rPr>
        <w:t xml:space="preserve">) </w:t>
      </w:r>
      <w:proofErr w:type="spellStart"/>
      <w:r w:rsidR="00362A77" w:rsidRPr="00E40645">
        <w:rPr>
          <w:rFonts w:ascii="Times New Roman" w:hAnsi="Times New Roman" w:cs="Times New Roman"/>
        </w:rPr>
        <w:t>bagi</w:t>
      </w:r>
      <w:proofErr w:type="spellEnd"/>
      <w:r w:rsidR="00362A77" w:rsidRPr="00E40645">
        <w:rPr>
          <w:rFonts w:ascii="Times New Roman" w:hAnsi="Times New Roman" w:cs="Times New Roman"/>
        </w:rPr>
        <w:t xml:space="preserve"> </w:t>
      </w:r>
      <w:proofErr w:type="spellStart"/>
      <w:r w:rsidR="00362A77" w:rsidRPr="00E40645">
        <w:rPr>
          <w:rFonts w:ascii="Times New Roman" w:hAnsi="Times New Roman" w:cs="Times New Roman"/>
        </w:rPr>
        <w:t>pekerja</w:t>
      </w:r>
      <w:proofErr w:type="spellEnd"/>
      <w:r w:rsidR="00362A77" w:rsidRPr="00E40645">
        <w:rPr>
          <w:rFonts w:ascii="Times New Roman" w:hAnsi="Times New Roman" w:cs="Times New Roman"/>
        </w:rPr>
        <w:t xml:space="preserve"> </w:t>
      </w:r>
      <w:proofErr w:type="spellStart"/>
      <w:r w:rsidR="00362A77" w:rsidRPr="00E40645">
        <w:rPr>
          <w:rFonts w:ascii="Times New Roman" w:eastAsia="Calibri" w:hAnsi="Times New Roman" w:cs="Times New Roman"/>
        </w:rPr>
        <w:t>wanita</w:t>
      </w:r>
      <w:proofErr w:type="spellEnd"/>
      <w:r w:rsidR="00362A77" w:rsidRPr="00E40645">
        <w:rPr>
          <w:rFonts w:ascii="Times New Roman" w:hAnsi="Times New Roman" w:cs="Times New Roman"/>
        </w:rPr>
        <w:t xml:space="preserve">. </w:t>
      </w:r>
      <w:proofErr w:type="spellStart"/>
      <w:r w:rsidR="00362A77" w:rsidRPr="00E40645">
        <w:rPr>
          <w:rFonts w:ascii="Times New Roman" w:hAnsi="Times New Roman" w:cs="Times New Roman"/>
        </w:rPr>
        <w:t>Dukungan</w:t>
      </w:r>
      <w:proofErr w:type="spellEnd"/>
      <w:r w:rsidR="00362A77" w:rsidRPr="00E40645">
        <w:rPr>
          <w:rFonts w:ascii="Times New Roman" w:hAnsi="Times New Roman" w:cs="Times New Roman"/>
        </w:rPr>
        <w:t xml:space="preserve"> </w:t>
      </w:r>
      <w:proofErr w:type="spellStart"/>
      <w:r w:rsidR="00362A77" w:rsidRPr="00E40645">
        <w:rPr>
          <w:rFonts w:ascii="Times New Roman" w:hAnsi="Times New Roman" w:cs="Times New Roman"/>
        </w:rPr>
        <w:t>sosial</w:t>
      </w:r>
      <w:proofErr w:type="spellEnd"/>
      <w:r w:rsidR="00362A77" w:rsidRPr="00E40645">
        <w:rPr>
          <w:rFonts w:ascii="Times New Roman" w:hAnsi="Times New Roman" w:cs="Times New Roman"/>
        </w:rPr>
        <w:t xml:space="preserve"> </w:t>
      </w:r>
      <w:proofErr w:type="spellStart"/>
      <w:r w:rsidR="00362A77" w:rsidRPr="00E40645">
        <w:rPr>
          <w:rFonts w:ascii="Times New Roman" w:hAnsi="Times New Roman" w:cs="Times New Roman"/>
        </w:rPr>
        <w:t>ini</w:t>
      </w:r>
      <w:proofErr w:type="spellEnd"/>
      <w:r w:rsidR="00362A77" w:rsidRPr="00E40645">
        <w:rPr>
          <w:rFonts w:ascii="Times New Roman" w:hAnsi="Times New Roman" w:cs="Times New Roman"/>
        </w:rPr>
        <w:t xml:space="preserve"> </w:t>
      </w:r>
      <w:proofErr w:type="spellStart"/>
      <w:r w:rsidR="00362A77" w:rsidRPr="00E40645">
        <w:rPr>
          <w:rFonts w:ascii="Times New Roman" w:hAnsi="Times New Roman" w:cs="Times New Roman"/>
        </w:rPr>
        <w:t>diharapkan</w:t>
      </w:r>
      <w:proofErr w:type="spellEnd"/>
      <w:r w:rsidR="00362A77" w:rsidRPr="00E40645">
        <w:rPr>
          <w:rFonts w:ascii="Times New Roman" w:hAnsi="Times New Roman" w:cs="Times New Roman"/>
        </w:rPr>
        <w:t xml:space="preserve"> </w:t>
      </w:r>
      <w:proofErr w:type="spellStart"/>
      <w:r w:rsidR="00362A77" w:rsidRPr="00E40645">
        <w:rPr>
          <w:rFonts w:ascii="Times New Roman" w:hAnsi="Times New Roman" w:cs="Times New Roman"/>
        </w:rPr>
        <w:t>dapat</w:t>
      </w:r>
      <w:proofErr w:type="spellEnd"/>
      <w:r w:rsidR="00362A77" w:rsidRPr="00E40645">
        <w:rPr>
          <w:rFonts w:ascii="Times New Roman" w:hAnsi="Times New Roman" w:cs="Times New Roman"/>
        </w:rPr>
        <w:t xml:space="preserve"> </w:t>
      </w:r>
      <w:proofErr w:type="spellStart"/>
      <w:r w:rsidR="00362A77" w:rsidRPr="00E40645">
        <w:rPr>
          <w:rFonts w:ascii="Times New Roman" w:hAnsi="Times New Roman" w:cs="Times New Roman"/>
        </w:rPr>
        <w:t>berkontribusi</w:t>
      </w:r>
      <w:proofErr w:type="spellEnd"/>
      <w:r w:rsidR="00362A77" w:rsidRPr="00E40645">
        <w:rPr>
          <w:rFonts w:ascii="Times New Roman" w:hAnsi="Times New Roman" w:cs="Times New Roman"/>
        </w:rPr>
        <w:t xml:space="preserve"> </w:t>
      </w:r>
      <w:proofErr w:type="spellStart"/>
      <w:r w:rsidR="00362A77" w:rsidRPr="00E40645">
        <w:rPr>
          <w:rFonts w:ascii="Times New Roman" w:hAnsi="Times New Roman" w:cs="Times New Roman"/>
        </w:rPr>
        <w:t>dalam</w:t>
      </w:r>
      <w:proofErr w:type="spellEnd"/>
      <w:r w:rsidR="00362A77" w:rsidRPr="00E40645">
        <w:rPr>
          <w:rFonts w:ascii="Times New Roman" w:hAnsi="Times New Roman" w:cs="Times New Roman"/>
        </w:rPr>
        <w:t xml:space="preserve"> </w:t>
      </w:r>
      <w:proofErr w:type="spellStart"/>
      <w:r w:rsidR="00362A77" w:rsidRPr="00E40645">
        <w:rPr>
          <w:rFonts w:ascii="Times New Roman" w:hAnsi="Times New Roman" w:cs="Times New Roman"/>
        </w:rPr>
        <w:t>mencapai</w:t>
      </w:r>
      <w:proofErr w:type="spellEnd"/>
      <w:r w:rsidR="00362A77" w:rsidRPr="00E40645">
        <w:rPr>
          <w:rFonts w:ascii="Times New Roman" w:hAnsi="Times New Roman" w:cs="Times New Roman"/>
        </w:rPr>
        <w:t xml:space="preserve"> </w:t>
      </w:r>
      <w:proofErr w:type="spellStart"/>
      <w:r w:rsidR="00362A77" w:rsidRPr="00E40645">
        <w:rPr>
          <w:rFonts w:ascii="Times New Roman" w:hAnsi="Times New Roman" w:cs="Times New Roman"/>
        </w:rPr>
        <w:t>keseimbangan</w:t>
      </w:r>
      <w:proofErr w:type="spellEnd"/>
      <w:r w:rsidR="00362A77" w:rsidRPr="00E40645">
        <w:rPr>
          <w:rFonts w:ascii="Times New Roman" w:hAnsi="Times New Roman" w:cs="Times New Roman"/>
        </w:rPr>
        <w:t xml:space="preserve"> </w:t>
      </w:r>
      <w:proofErr w:type="spellStart"/>
      <w:r w:rsidR="00362A77" w:rsidRPr="00E40645">
        <w:rPr>
          <w:rFonts w:ascii="Times New Roman" w:hAnsi="Times New Roman" w:cs="Times New Roman"/>
        </w:rPr>
        <w:t>antara</w:t>
      </w:r>
      <w:proofErr w:type="spellEnd"/>
      <w:r w:rsidR="00362A77" w:rsidRPr="00E40645">
        <w:rPr>
          <w:rFonts w:ascii="Times New Roman" w:hAnsi="Times New Roman" w:cs="Times New Roman"/>
        </w:rPr>
        <w:t xml:space="preserve"> </w:t>
      </w:r>
      <w:proofErr w:type="spellStart"/>
      <w:r w:rsidR="00362A77" w:rsidRPr="00E40645">
        <w:rPr>
          <w:rFonts w:ascii="Times New Roman" w:hAnsi="Times New Roman" w:cs="Times New Roman"/>
        </w:rPr>
        <w:t>kehidupan</w:t>
      </w:r>
      <w:proofErr w:type="spellEnd"/>
      <w:r w:rsidR="00362A77" w:rsidRPr="00E40645">
        <w:rPr>
          <w:rFonts w:ascii="Times New Roman" w:hAnsi="Times New Roman" w:cs="Times New Roman"/>
        </w:rPr>
        <w:t xml:space="preserve"> di </w:t>
      </w:r>
      <w:proofErr w:type="spellStart"/>
      <w:r w:rsidR="00362A77" w:rsidRPr="00E40645">
        <w:rPr>
          <w:rFonts w:ascii="Times New Roman" w:hAnsi="Times New Roman" w:cs="Times New Roman"/>
        </w:rPr>
        <w:t>lingkup</w:t>
      </w:r>
      <w:proofErr w:type="spellEnd"/>
      <w:r w:rsidR="00362A77" w:rsidRPr="00E40645">
        <w:rPr>
          <w:rFonts w:ascii="Times New Roman" w:hAnsi="Times New Roman" w:cs="Times New Roman"/>
        </w:rPr>
        <w:t xml:space="preserve"> </w:t>
      </w:r>
      <w:proofErr w:type="spellStart"/>
      <w:r w:rsidR="00362A77" w:rsidRPr="00E40645">
        <w:rPr>
          <w:rFonts w:ascii="Times New Roman" w:hAnsi="Times New Roman" w:cs="Times New Roman"/>
        </w:rPr>
        <w:t>kerja</w:t>
      </w:r>
      <w:proofErr w:type="spellEnd"/>
      <w:r w:rsidR="00362A77" w:rsidRPr="00E40645">
        <w:rPr>
          <w:rFonts w:ascii="Times New Roman" w:hAnsi="Times New Roman" w:cs="Times New Roman"/>
        </w:rPr>
        <w:t xml:space="preserve"> dan </w:t>
      </w:r>
      <w:proofErr w:type="spellStart"/>
      <w:r w:rsidR="00362A77" w:rsidRPr="00E40645">
        <w:rPr>
          <w:rFonts w:ascii="Times New Roman" w:hAnsi="Times New Roman" w:cs="Times New Roman"/>
        </w:rPr>
        <w:t>kehidupan</w:t>
      </w:r>
      <w:proofErr w:type="spellEnd"/>
      <w:r w:rsidR="00362A77" w:rsidRPr="00E40645">
        <w:rPr>
          <w:rFonts w:ascii="Times New Roman" w:hAnsi="Times New Roman" w:cs="Times New Roman"/>
        </w:rPr>
        <w:t xml:space="preserve"> </w:t>
      </w:r>
      <w:proofErr w:type="spellStart"/>
      <w:r w:rsidR="00362A77" w:rsidRPr="00E40645">
        <w:rPr>
          <w:rFonts w:ascii="Times New Roman" w:hAnsi="Times New Roman" w:cs="Times New Roman"/>
        </w:rPr>
        <w:t>pribadi</w:t>
      </w:r>
      <w:proofErr w:type="spellEnd"/>
      <w:r w:rsidR="00362A77" w:rsidRPr="00E40645">
        <w:rPr>
          <w:rFonts w:ascii="Times New Roman" w:hAnsi="Times New Roman" w:cs="Times New Roman"/>
        </w:rPr>
        <w:t xml:space="preserve"> </w:t>
      </w:r>
      <w:proofErr w:type="spellStart"/>
      <w:r w:rsidR="00362A77" w:rsidRPr="00E40645">
        <w:rPr>
          <w:rFonts w:ascii="Times New Roman" w:hAnsi="Times New Roman" w:cs="Times New Roman"/>
        </w:rPr>
        <w:t>bagi</w:t>
      </w:r>
      <w:proofErr w:type="spellEnd"/>
      <w:r w:rsidR="00362A77" w:rsidRPr="00E40645">
        <w:rPr>
          <w:rFonts w:ascii="Times New Roman" w:hAnsi="Times New Roman" w:cs="Times New Roman"/>
        </w:rPr>
        <w:t xml:space="preserve"> </w:t>
      </w:r>
      <w:proofErr w:type="spellStart"/>
      <w:r w:rsidR="00362A77" w:rsidRPr="00E40645">
        <w:rPr>
          <w:rFonts w:ascii="Times New Roman" w:eastAsia="Calibri" w:hAnsi="Times New Roman" w:cs="Times New Roman"/>
        </w:rPr>
        <w:t>wanita</w:t>
      </w:r>
      <w:proofErr w:type="spellEnd"/>
      <w:r w:rsidR="00362A77" w:rsidRPr="00E40645">
        <w:rPr>
          <w:rFonts w:ascii="Times New Roman" w:hAnsi="Times New Roman" w:cs="Times New Roman"/>
        </w:rPr>
        <w:t xml:space="preserve"> yang </w:t>
      </w:r>
      <w:proofErr w:type="spellStart"/>
      <w:r w:rsidR="00362A77" w:rsidRPr="00E40645">
        <w:rPr>
          <w:rFonts w:ascii="Times New Roman" w:hAnsi="Times New Roman" w:cs="Times New Roman"/>
        </w:rPr>
        <w:t>bekerja</w:t>
      </w:r>
      <w:proofErr w:type="spellEnd"/>
      <w:r w:rsidR="00362A77" w:rsidRPr="00E40645">
        <w:rPr>
          <w:rFonts w:ascii="Times New Roman" w:hAnsi="Times New Roman" w:cs="Times New Roman"/>
        </w:rPr>
        <w:t xml:space="preserve"> </w:t>
      </w:r>
      <w:proofErr w:type="spellStart"/>
      <w:r w:rsidR="00362A77" w:rsidRPr="00E40645">
        <w:rPr>
          <w:rFonts w:ascii="Times New Roman" w:hAnsi="Times New Roman" w:cs="Times New Roman"/>
        </w:rPr>
        <w:t>serta</w:t>
      </w:r>
      <w:proofErr w:type="spellEnd"/>
      <w:r w:rsidR="00362A77" w:rsidRPr="00E40645">
        <w:rPr>
          <w:rFonts w:ascii="Times New Roman" w:hAnsi="Times New Roman" w:cs="Times New Roman"/>
        </w:rPr>
        <w:t xml:space="preserve"> </w:t>
      </w:r>
      <w:proofErr w:type="spellStart"/>
      <w:r w:rsidR="00362A77" w:rsidRPr="00E40645">
        <w:rPr>
          <w:rFonts w:ascii="Times New Roman" w:hAnsi="Times New Roman" w:cs="Times New Roman"/>
        </w:rPr>
        <w:t>memberikan</w:t>
      </w:r>
      <w:proofErr w:type="spellEnd"/>
      <w:r w:rsidR="00362A77" w:rsidRPr="00E40645">
        <w:rPr>
          <w:rFonts w:ascii="Times New Roman" w:hAnsi="Times New Roman" w:cs="Times New Roman"/>
        </w:rPr>
        <w:t xml:space="preserve"> </w:t>
      </w:r>
      <w:proofErr w:type="spellStart"/>
      <w:r w:rsidR="00362A77" w:rsidRPr="00E40645">
        <w:rPr>
          <w:rFonts w:ascii="Times New Roman" w:hAnsi="Times New Roman" w:cs="Times New Roman"/>
        </w:rPr>
        <w:t>rekomendasi</w:t>
      </w:r>
      <w:proofErr w:type="spellEnd"/>
      <w:r w:rsidR="00362A77" w:rsidRPr="00E40645">
        <w:rPr>
          <w:rFonts w:ascii="Times New Roman" w:hAnsi="Times New Roman" w:cs="Times New Roman"/>
        </w:rPr>
        <w:t xml:space="preserve"> </w:t>
      </w:r>
      <w:proofErr w:type="spellStart"/>
      <w:r w:rsidR="00362A77" w:rsidRPr="00E40645">
        <w:rPr>
          <w:rFonts w:ascii="Times New Roman" w:hAnsi="Times New Roman" w:cs="Times New Roman"/>
        </w:rPr>
        <w:t>bagi</w:t>
      </w:r>
      <w:proofErr w:type="spellEnd"/>
      <w:r w:rsidR="00362A77" w:rsidRPr="00E40645">
        <w:rPr>
          <w:rFonts w:ascii="Times New Roman" w:hAnsi="Times New Roman" w:cs="Times New Roman"/>
        </w:rPr>
        <w:t xml:space="preserve"> </w:t>
      </w:r>
      <w:proofErr w:type="spellStart"/>
      <w:r w:rsidR="00362A77" w:rsidRPr="00E40645">
        <w:rPr>
          <w:rFonts w:ascii="Times New Roman" w:hAnsi="Times New Roman" w:cs="Times New Roman"/>
        </w:rPr>
        <w:t>manajemen</w:t>
      </w:r>
      <w:proofErr w:type="spellEnd"/>
      <w:r w:rsidR="00362A77" w:rsidRPr="00E40645">
        <w:rPr>
          <w:rFonts w:ascii="Times New Roman" w:hAnsi="Times New Roman" w:cs="Times New Roman"/>
        </w:rPr>
        <w:t xml:space="preserve"> </w:t>
      </w:r>
      <w:proofErr w:type="spellStart"/>
      <w:r w:rsidR="00362A77" w:rsidRPr="00E40645">
        <w:rPr>
          <w:rFonts w:ascii="Times New Roman" w:hAnsi="Times New Roman" w:cs="Times New Roman"/>
        </w:rPr>
        <w:t>rumah</w:t>
      </w:r>
      <w:proofErr w:type="spellEnd"/>
      <w:r w:rsidR="00362A77" w:rsidRPr="00E40645">
        <w:rPr>
          <w:rFonts w:ascii="Times New Roman" w:hAnsi="Times New Roman" w:cs="Times New Roman"/>
        </w:rPr>
        <w:t xml:space="preserve"> </w:t>
      </w:r>
      <w:proofErr w:type="spellStart"/>
      <w:r w:rsidR="00362A77" w:rsidRPr="00E40645">
        <w:rPr>
          <w:rFonts w:ascii="Times New Roman" w:hAnsi="Times New Roman" w:cs="Times New Roman"/>
        </w:rPr>
        <w:t>sakit</w:t>
      </w:r>
      <w:proofErr w:type="spellEnd"/>
      <w:r w:rsidR="00362A77" w:rsidRPr="00E40645">
        <w:rPr>
          <w:rFonts w:ascii="Times New Roman" w:hAnsi="Times New Roman" w:cs="Times New Roman"/>
        </w:rPr>
        <w:t xml:space="preserve"> </w:t>
      </w:r>
      <w:proofErr w:type="spellStart"/>
      <w:r w:rsidR="00362A77" w:rsidRPr="00E40645">
        <w:rPr>
          <w:rFonts w:ascii="Times New Roman" w:hAnsi="Times New Roman" w:cs="Times New Roman"/>
        </w:rPr>
        <w:t>dalam</w:t>
      </w:r>
      <w:proofErr w:type="spellEnd"/>
      <w:r w:rsidR="00362A77" w:rsidRPr="00E40645">
        <w:rPr>
          <w:rFonts w:ascii="Times New Roman" w:hAnsi="Times New Roman" w:cs="Times New Roman"/>
        </w:rPr>
        <w:t xml:space="preserve"> </w:t>
      </w:r>
      <w:proofErr w:type="spellStart"/>
      <w:r w:rsidR="00362A77" w:rsidRPr="00E40645">
        <w:rPr>
          <w:rFonts w:ascii="Times New Roman" w:hAnsi="Times New Roman" w:cs="Times New Roman"/>
        </w:rPr>
        <w:t>menciptakan</w:t>
      </w:r>
      <w:proofErr w:type="spellEnd"/>
      <w:r w:rsidR="00362A77" w:rsidRPr="00E40645">
        <w:rPr>
          <w:rFonts w:ascii="Times New Roman" w:hAnsi="Times New Roman" w:cs="Times New Roman"/>
        </w:rPr>
        <w:t xml:space="preserve"> </w:t>
      </w:r>
      <w:proofErr w:type="spellStart"/>
      <w:r w:rsidR="00362A77" w:rsidRPr="00E40645">
        <w:rPr>
          <w:rFonts w:ascii="Times New Roman" w:hAnsi="Times New Roman" w:cs="Times New Roman"/>
        </w:rPr>
        <w:t>lingkungan</w:t>
      </w:r>
      <w:proofErr w:type="spellEnd"/>
      <w:r w:rsidR="00362A77" w:rsidRPr="00E40645">
        <w:rPr>
          <w:rFonts w:ascii="Times New Roman" w:hAnsi="Times New Roman" w:cs="Times New Roman"/>
        </w:rPr>
        <w:t xml:space="preserve"> </w:t>
      </w:r>
      <w:proofErr w:type="spellStart"/>
      <w:r w:rsidR="00362A77" w:rsidRPr="00E40645">
        <w:rPr>
          <w:rFonts w:ascii="Times New Roman" w:hAnsi="Times New Roman" w:cs="Times New Roman"/>
        </w:rPr>
        <w:t>kerja</w:t>
      </w:r>
      <w:proofErr w:type="spellEnd"/>
      <w:r w:rsidR="00362A77" w:rsidRPr="00E40645">
        <w:rPr>
          <w:rFonts w:ascii="Times New Roman" w:hAnsi="Times New Roman" w:cs="Times New Roman"/>
        </w:rPr>
        <w:t xml:space="preserve"> yang </w:t>
      </w:r>
      <w:proofErr w:type="spellStart"/>
      <w:r w:rsidR="00362A77" w:rsidRPr="00E40645">
        <w:rPr>
          <w:rFonts w:ascii="Times New Roman" w:hAnsi="Times New Roman" w:cs="Times New Roman"/>
        </w:rPr>
        <w:t>lebih</w:t>
      </w:r>
      <w:proofErr w:type="spellEnd"/>
      <w:r w:rsidR="00362A77" w:rsidRPr="00E40645">
        <w:rPr>
          <w:rFonts w:ascii="Times New Roman" w:hAnsi="Times New Roman" w:cs="Times New Roman"/>
        </w:rPr>
        <w:t xml:space="preserve"> </w:t>
      </w:r>
      <w:proofErr w:type="spellStart"/>
      <w:r w:rsidR="00362A77" w:rsidRPr="00E40645">
        <w:rPr>
          <w:rFonts w:ascii="Times New Roman" w:hAnsi="Times New Roman" w:cs="Times New Roman"/>
        </w:rPr>
        <w:t>mendukung</w:t>
      </w:r>
      <w:proofErr w:type="spellEnd"/>
      <w:r w:rsidR="00362A77" w:rsidRPr="00E40645">
        <w:rPr>
          <w:rFonts w:ascii="Times New Roman" w:hAnsi="Times New Roman" w:cs="Times New Roman"/>
        </w:rPr>
        <w:t xml:space="preserve"> dan </w:t>
      </w:r>
      <w:proofErr w:type="spellStart"/>
      <w:r w:rsidR="00362A77" w:rsidRPr="00E40645">
        <w:rPr>
          <w:rFonts w:ascii="Times New Roman" w:hAnsi="Times New Roman" w:cs="Times New Roman"/>
        </w:rPr>
        <w:t>inklusif</w:t>
      </w:r>
      <w:proofErr w:type="spellEnd"/>
      <w:r w:rsidR="00362A77" w:rsidRPr="00E40645">
        <w:rPr>
          <w:rFonts w:ascii="Times New Roman" w:hAnsi="Times New Roman" w:cs="Times New Roman"/>
        </w:rPr>
        <w:t>.</w:t>
      </w:r>
    </w:p>
    <w:p w14:paraId="7E3CA600" w14:textId="1F37367A" w:rsidR="006148BF" w:rsidRPr="00E40645" w:rsidRDefault="006148BF" w:rsidP="00E40645">
      <w:pPr>
        <w:spacing w:line="24" w:lineRule="atLeast"/>
        <w:jc w:val="both"/>
        <w:rPr>
          <w:rFonts w:ascii="Times New Roman" w:hAnsi="Times New Roman" w:cs="Times New Roman"/>
          <w:b/>
        </w:rPr>
      </w:pPr>
      <w:r w:rsidRPr="00E40645">
        <w:rPr>
          <w:rFonts w:ascii="Times New Roman" w:hAnsi="Times New Roman" w:cs="Times New Roman"/>
          <w:b/>
          <w:lang w:val="en-ID"/>
        </w:rPr>
        <w:t xml:space="preserve">Gambaran Umum </w:t>
      </w:r>
      <w:proofErr w:type="spellStart"/>
      <w:r w:rsidRPr="00E40645">
        <w:rPr>
          <w:rFonts w:ascii="Times New Roman" w:hAnsi="Times New Roman" w:cs="Times New Roman"/>
          <w:b/>
          <w:lang w:val="en-ID"/>
        </w:rPr>
        <w:t>informan</w:t>
      </w:r>
      <w:proofErr w:type="spellEnd"/>
    </w:p>
    <w:p w14:paraId="3393F0F0" w14:textId="2A732B25" w:rsidR="006148BF" w:rsidRPr="00E40645" w:rsidRDefault="006148BF" w:rsidP="00E40645">
      <w:pPr>
        <w:spacing w:line="24" w:lineRule="atLeast"/>
        <w:jc w:val="both"/>
        <w:rPr>
          <w:rFonts w:ascii="Times New Roman" w:hAnsi="Times New Roman" w:cs="Times New Roman"/>
          <w:lang w:val="en-ID"/>
        </w:rPr>
      </w:pPr>
      <w:r w:rsidRPr="00E40645">
        <w:rPr>
          <w:rFonts w:ascii="Times New Roman" w:hAnsi="Times New Roman" w:cs="Times New Roman"/>
          <w:lang w:val="en-ID"/>
        </w:rPr>
        <w:t xml:space="preserve">Pada </w:t>
      </w:r>
      <w:proofErr w:type="spellStart"/>
      <w:r w:rsidRPr="00E40645">
        <w:rPr>
          <w:rFonts w:ascii="Times New Roman" w:hAnsi="Times New Roman" w:cs="Times New Roman"/>
          <w:lang w:val="en-ID"/>
        </w:rPr>
        <w:t>penelitian</w:t>
      </w:r>
      <w:proofErr w:type="spellEnd"/>
      <w:r w:rsidRPr="00E40645">
        <w:rPr>
          <w:rFonts w:ascii="Times New Roman" w:hAnsi="Times New Roman" w:cs="Times New Roman"/>
          <w:lang w:val="en-ID"/>
        </w:rPr>
        <w:t xml:space="preserve"> </w:t>
      </w:r>
      <w:proofErr w:type="spellStart"/>
      <w:r w:rsidRPr="00E40645">
        <w:rPr>
          <w:rFonts w:ascii="Times New Roman" w:hAnsi="Times New Roman" w:cs="Times New Roman"/>
          <w:lang w:val="en-ID"/>
        </w:rPr>
        <w:t>ini</w:t>
      </w:r>
      <w:proofErr w:type="spellEnd"/>
      <w:r w:rsidRPr="00E40645">
        <w:rPr>
          <w:rFonts w:ascii="Times New Roman" w:hAnsi="Times New Roman" w:cs="Times New Roman"/>
          <w:lang w:val="en-ID"/>
        </w:rPr>
        <w:t xml:space="preserve"> </w:t>
      </w:r>
      <w:proofErr w:type="spellStart"/>
      <w:r w:rsidRPr="00E40645">
        <w:rPr>
          <w:rFonts w:ascii="Times New Roman" w:hAnsi="Times New Roman" w:cs="Times New Roman"/>
          <w:lang w:val="en-ID"/>
        </w:rPr>
        <w:t>peneliti</w:t>
      </w:r>
      <w:proofErr w:type="spellEnd"/>
      <w:r w:rsidRPr="00E40645">
        <w:rPr>
          <w:rFonts w:ascii="Times New Roman" w:hAnsi="Times New Roman" w:cs="Times New Roman"/>
          <w:lang w:val="en-ID"/>
        </w:rPr>
        <w:t xml:space="preserve"> </w:t>
      </w:r>
      <w:proofErr w:type="spellStart"/>
      <w:r w:rsidRPr="00E40645">
        <w:rPr>
          <w:rFonts w:ascii="Times New Roman" w:hAnsi="Times New Roman" w:cs="Times New Roman"/>
          <w:lang w:val="en-ID"/>
        </w:rPr>
        <w:t>menggunakan</w:t>
      </w:r>
      <w:proofErr w:type="spellEnd"/>
      <w:r w:rsidRPr="00E40645">
        <w:rPr>
          <w:rFonts w:ascii="Times New Roman" w:hAnsi="Times New Roman" w:cs="Times New Roman"/>
          <w:lang w:val="en-ID"/>
        </w:rPr>
        <w:t xml:space="preserve"> dua </w:t>
      </w:r>
      <w:proofErr w:type="spellStart"/>
      <w:r w:rsidRPr="00E40645">
        <w:rPr>
          <w:rFonts w:ascii="Times New Roman" w:hAnsi="Times New Roman" w:cs="Times New Roman"/>
          <w:lang w:val="en-ID"/>
        </w:rPr>
        <w:t>jenis</w:t>
      </w:r>
      <w:proofErr w:type="spellEnd"/>
      <w:r w:rsidRPr="00E40645">
        <w:rPr>
          <w:rFonts w:ascii="Times New Roman" w:hAnsi="Times New Roman" w:cs="Times New Roman"/>
          <w:lang w:val="en-ID"/>
        </w:rPr>
        <w:t xml:space="preserve"> </w:t>
      </w:r>
      <w:proofErr w:type="spellStart"/>
      <w:r w:rsidRPr="00E40645">
        <w:rPr>
          <w:rFonts w:ascii="Times New Roman" w:hAnsi="Times New Roman" w:cs="Times New Roman"/>
          <w:lang w:val="en-ID"/>
        </w:rPr>
        <w:t>informan</w:t>
      </w:r>
      <w:proofErr w:type="spellEnd"/>
      <w:r w:rsidRPr="00E40645">
        <w:rPr>
          <w:rFonts w:ascii="Times New Roman" w:hAnsi="Times New Roman" w:cs="Times New Roman"/>
          <w:lang w:val="en-ID"/>
        </w:rPr>
        <w:t xml:space="preserve"> </w:t>
      </w:r>
      <w:proofErr w:type="spellStart"/>
      <w:r w:rsidRPr="00E40645">
        <w:rPr>
          <w:rFonts w:ascii="Times New Roman" w:hAnsi="Times New Roman" w:cs="Times New Roman"/>
          <w:lang w:val="en-ID"/>
        </w:rPr>
        <w:t>yaitu</w:t>
      </w:r>
      <w:proofErr w:type="spellEnd"/>
      <w:r w:rsidRPr="00E40645">
        <w:rPr>
          <w:rFonts w:ascii="Times New Roman" w:hAnsi="Times New Roman" w:cs="Times New Roman"/>
          <w:lang w:val="en-ID"/>
        </w:rPr>
        <w:t xml:space="preserve"> </w:t>
      </w:r>
      <w:proofErr w:type="spellStart"/>
      <w:r w:rsidRPr="00E40645">
        <w:rPr>
          <w:rFonts w:ascii="Times New Roman" w:hAnsi="Times New Roman" w:cs="Times New Roman"/>
          <w:lang w:val="en-ID"/>
        </w:rPr>
        <w:t>informan</w:t>
      </w:r>
      <w:proofErr w:type="spellEnd"/>
      <w:r w:rsidRPr="00E40645">
        <w:rPr>
          <w:rFonts w:ascii="Times New Roman" w:hAnsi="Times New Roman" w:cs="Times New Roman"/>
          <w:lang w:val="en-ID"/>
        </w:rPr>
        <w:t xml:space="preserve"> </w:t>
      </w:r>
      <w:proofErr w:type="spellStart"/>
      <w:r w:rsidRPr="00E40645">
        <w:rPr>
          <w:rFonts w:ascii="Times New Roman" w:hAnsi="Times New Roman" w:cs="Times New Roman"/>
          <w:lang w:val="en-ID"/>
        </w:rPr>
        <w:t>pokok</w:t>
      </w:r>
      <w:proofErr w:type="spellEnd"/>
      <w:r w:rsidRPr="00E40645">
        <w:rPr>
          <w:rFonts w:ascii="Times New Roman" w:hAnsi="Times New Roman" w:cs="Times New Roman"/>
          <w:lang w:val="en-ID"/>
        </w:rPr>
        <w:t xml:space="preserve"> dan </w:t>
      </w:r>
      <w:proofErr w:type="spellStart"/>
      <w:r w:rsidRPr="00E40645">
        <w:rPr>
          <w:rFonts w:ascii="Times New Roman" w:hAnsi="Times New Roman" w:cs="Times New Roman"/>
          <w:lang w:val="en-ID"/>
        </w:rPr>
        <w:t>informan</w:t>
      </w:r>
      <w:proofErr w:type="spellEnd"/>
      <w:r w:rsidRPr="00E40645">
        <w:rPr>
          <w:rFonts w:ascii="Times New Roman" w:hAnsi="Times New Roman" w:cs="Times New Roman"/>
          <w:lang w:val="en-ID"/>
        </w:rPr>
        <w:t xml:space="preserve"> </w:t>
      </w:r>
      <w:proofErr w:type="spellStart"/>
      <w:r w:rsidRPr="00E40645">
        <w:rPr>
          <w:rFonts w:ascii="Times New Roman" w:hAnsi="Times New Roman" w:cs="Times New Roman"/>
          <w:lang w:val="en-ID"/>
        </w:rPr>
        <w:t>tambahan</w:t>
      </w:r>
      <w:proofErr w:type="spellEnd"/>
      <w:r w:rsidRPr="00E40645">
        <w:rPr>
          <w:rFonts w:ascii="Times New Roman" w:hAnsi="Times New Roman" w:cs="Times New Roman"/>
          <w:lang w:val="en-ID"/>
        </w:rPr>
        <w:t xml:space="preserve">. Dari </w:t>
      </w:r>
      <w:proofErr w:type="spellStart"/>
      <w:r w:rsidRPr="00E40645">
        <w:rPr>
          <w:rFonts w:ascii="Times New Roman" w:hAnsi="Times New Roman" w:cs="Times New Roman"/>
          <w:lang w:val="en-ID"/>
        </w:rPr>
        <w:t>penelitian</w:t>
      </w:r>
      <w:proofErr w:type="spellEnd"/>
      <w:r w:rsidRPr="00E40645">
        <w:rPr>
          <w:rFonts w:ascii="Times New Roman" w:hAnsi="Times New Roman" w:cs="Times New Roman"/>
          <w:lang w:val="en-ID"/>
        </w:rPr>
        <w:t xml:space="preserve"> </w:t>
      </w:r>
      <w:proofErr w:type="spellStart"/>
      <w:r w:rsidRPr="00E40645">
        <w:rPr>
          <w:rFonts w:ascii="Times New Roman" w:hAnsi="Times New Roman" w:cs="Times New Roman"/>
          <w:lang w:val="en-ID"/>
        </w:rPr>
        <w:t>ini</w:t>
      </w:r>
      <w:proofErr w:type="spellEnd"/>
      <w:r w:rsidRPr="00E40645">
        <w:rPr>
          <w:rFonts w:ascii="Times New Roman" w:hAnsi="Times New Roman" w:cs="Times New Roman"/>
          <w:lang w:val="en-ID"/>
        </w:rPr>
        <w:t xml:space="preserve"> </w:t>
      </w:r>
      <w:proofErr w:type="spellStart"/>
      <w:r w:rsidRPr="00E40645">
        <w:rPr>
          <w:rFonts w:ascii="Times New Roman" w:hAnsi="Times New Roman" w:cs="Times New Roman"/>
          <w:lang w:val="en-ID"/>
        </w:rPr>
        <w:t>jumlah</w:t>
      </w:r>
      <w:proofErr w:type="spellEnd"/>
      <w:r w:rsidRPr="00E40645">
        <w:rPr>
          <w:rFonts w:ascii="Times New Roman" w:hAnsi="Times New Roman" w:cs="Times New Roman"/>
          <w:lang w:val="en-ID"/>
        </w:rPr>
        <w:t xml:space="preserve"> </w:t>
      </w:r>
      <w:proofErr w:type="spellStart"/>
      <w:r w:rsidRPr="00E40645">
        <w:rPr>
          <w:rFonts w:ascii="Times New Roman" w:hAnsi="Times New Roman" w:cs="Times New Roman"/>
          <w:lang w:val="en-ID"/>
        </w:rPr>
        <w:t>informan</w:t>
      </w:r>
      <w:proofErr w:type="spellEnd"/>
      <w:r w:rsidRPr="00E40645">
        <w:rPr>
          <w:rFonts w:ascii="Times New Roman" w:hAnsi="Times New Roman" w:cs="Times New Roman"/>
          <w:lang w:val="en-ID"/>
        </w:rPr>
        <w:t xml:space="preserve"> </w:t>
      </w:r>
      <w:proofErr w:type="spellStart"/>
      <w:r w:rsidRPr="00E40645">
        <w:rPr>
          <w:rFonts w:ascii="Times New Roman" w:hAnsi="Times New Roman" w:cs="Times New Roman"/>
          <w:lang w:val="en-ID"/>
        </w:rPr>
        <w:t>pokok</w:t>
      </w:r>
      <w:proofErr w:type="spellEnd"/>
      <w:r w:rsidRPr="00E40645">
        <w:rPr>
          <w:rFonts w:ascii="Times New Roman" w:hAnsi="Times New Roman" w:cs="Times New Roman"/>
          <w:lang w:val="en-ID"/>
        </w:rPr>
        <w:t xml:space="preserve"> yang </w:t>
      </w:r>
      <w:proofErr w:type="spellStart"/>
      <w:r w:rsidRPr="00E40645">
        <w:rPr>
          <w:rFonts w:ascii="Times New Roman" w:hAnsi="Times New Roman" w:cs="Times New Roman"/>
          <w:lang w:val="en-ID"/>
        </w:rPr>
        <w:t>digunakan</w:t>
      </w:r>
      <w:proofErr w:type="spellEnd"/>
      <w:r w:rsidRPr="00E40645">
        <w:rPr>
          <w:rFonts w:ascii="Times New Roman" w:hAnsi="Times New Roman" w:cs="Times New Roman"/>
          <w:lang w:val="en-ID"/>
        </w:rPr>
        <w:t xml:space="preserve"> </w:t>
      </w:r>
      <w:proofErr w:type="spellStart"/>
      <w:r w:rsidRPr="00E40645">
        <w:rPr>
          <w:rFonts w:ascii="Times New Roman" w:hAnsi="Times New Roman" w:cs="Times New Roman"/>
          <w:lang w:val="en-ID"/>
        </w:rPr>
        <w:t>peniliti</w:t>
      </w:r>
      <w:proofErr w:type="spellEnd"/>
      <w:r w:rsidRPr="00E40645">
        <w:rPr>
          <w:rFonts w:ascii="Times New Roman" w:hAnsi="Times New Roman" w:cs="Times New Roman"/>
          <w:lang w:val="en-ID"/>
        </w:rPr>
        <w:t xml:space="preserve"> </w:t>
      </w:r>
      <w:proofErr w:type="spellStart"/>
      <w:r w:rsidRPr="00E40645">
        <w:rPr>
          <w:rFonts w:ascii="Times New Roman" w:hAnsi="Times New Roman" w:cs="Times New Roman"/>
          <w:lang w:val="en-ID"/>
        </w:rPr>
        <w:t>ialah</w:t>
      </w:r>
      <w:proofErr w:type="spellEnd"/>
      <w:r w:rsidRPr="00E40645">
        <w:rPr>
          <w:rFonts w:ascii="Times New Roman" w:hAnsi="Times New Roman" w:cs="Times New Roman"/>
          <w:lang w:val="en-ID"/>
        </w:rPr>
        <w:t xml:space="preserve"> </w:t>
      </w:r>
      <w:proofErr w:type="spellStart"/>
      <w:r w:rsidRPr="00E40645">
        <w:rPr>
          <w:rFonts w:ascii="Times New Roman" w:hAnsi="Times New Roman" w:cs="Times New Roman"/>
          <w:lang w:val="en-ID"/>
        </w:rPr>
        <w:t>tiga</w:t>
      </w:r>
      <w:proofErr w:type="spellEnd"/>
      <w:r w:rsidRPr="00E40645">
        <w:rPr>
          <w:rFonts w:ascii="Times New Roman" w:hAnsi="Times New Roman" w:cs="Times New Roman"/>
          <w:lang w:val="en-ID"/>
        </w:rPr>
        <w:t xml:space="preserve"> orang </w:t>
      </w:r>
      <w:proofErr w:type="spellStart"/>
      <w:r w:rsidRPr="00E40645">
        <w:rPr>
          <w:rFonts w:ascii="Times New Roman" w:hAnsi="Times New Roman" w:cs="Times New Roman"/>
          <w:lang w:val="en-ID"/>
        </w:rPr>
        <w:t>perawat</w:t>
      </w:r>
      <w:proofErr w:type="spellEnd"/>
      <w:r w:rsidRPr="00E40645">
        <w:rPr>
          <w:rFonts w:ascii="Times New Roman" w:hAnsi="Times New Roman" w:cs="Times New Roman"/>
          <w:lang w:val="en-ID"/>
        </w:rPr>
        <w:t xml:space="preserve"> </w:t>
      </w:r>
      <w:proofErr w:type="spellStart"/>
      <w:r w:rsidRPr="00E40645">
        <w:rPr>
          <w:rFonts w:ascii="Times New Roman" w:hAnsi="Times New Roman" w:cs="Times New Roman"/>
          <w:lang w:val="en-ID"/>
        </w:rPr>
        <w:t>wanita</w:t>
      </w:r>
      <w:proofErr w:type="spellEnd"/>
      <w:r w:rsidRPr="00E40645">
        <w:rPr>
          <w:rFonts w:ascii="Times New Roman" w:hAnsi="Times New Roman" w:cs="Times New Roman"/>
          <w:lang w:val="en-ID"/>
        </w:rPr>
        <w:t xml:space="preserve"> yang </w:t>
      </w:r>
      <w:proofErr w:type="spellStart"/>
      <w:r w:rsidRPr="00E40645">
        <w:rPr>
          <w:rFonts w:ascii="Times New Roman" w:hAnsi="Times New Roman" w:cs="Times New Roman"/>
          <w:lang w:val="en-ID"/>
        </w:rPr>
        <w:t>sudah</w:t>
      </w:r>
      <w:proofErr w:type="spellEnd"/>
      <w:r w:rsidRPr="00E40645">
        <w:rPr>
          <w:rFonts w:ascii="Times New Roman" w:hAnsi="Times New Roman" w:cs="Times New Roman"/>
          <w:lang w:val="en-ID"/>
        </w:rPr>
        <w:t xml:space="preserve"> </w:t>
      </w:r>
      <w:proofErr w:type="spellStart"/>
      <w:r w:rsidRPr="00E40645">
        <w:rPr>
          <w:rFonts w:ascii="Times New Roman" w:hAnsi="Times New Roman" w:cs="Times New Roman"/>
          <w:lang w:val="en-ID"/>
        </w:rPr>
        <w:t>bekerja</w:t>
      </w:r>
      <w:proofErr w:type="spellEnd"/>
      <w:r w:rsidRPr="00E40645">
        <w:rPr>
          <w:rFonts w:ascii="Times New Roman" w:hAnsi="Times New Roman" w:cs="Times New Roman"/>
          <w:lang w:val="en-ID"/>
        </w:rPr>
        <w:t xml:space="preserve"> di Rumah Sakit Pusat </w:t>
      </w:r>
      <w:proofErr w:type="spellStart"/>
      <w:r w:rsidRPr="00E40645">
        <w:rPr>
          <w:rFonts w:ascii="Times New Roman" w:hAnsi="Times New Roman" w:cs="Times New Roman"/>
          <w:lang w:val="en-ID"/>
        </w:rPr>
        <w:t>pertamina</w:t>
      </w:r>
      <w:proofErr w:type="spellEnd"/>
      <w:r w:rsidRPr="00E40645">
        <w:rPr>
          <w:rFonts w:ascii="Times New Roman" w:hAnsi="Times New Roman" w:cs="Times New Roman"/>
          <w:lang w:val="en-ID"/>
        </w:rPr>
        <w:t xml:space="preserve"> Jakarta </w:t>
      </w:r>
      <w:proofErr w:type="spellStart"/>
      <w:r w:rsidRPr="00E40645">
        <w:rPr>
          <w:rFonts w:ascii="Times New Roman" w:hAnsi="Times New Roman" w:cs="Times New Roman"/>
          <w:lang w:val="en-ID"/>
        </w:rPr>
        <w:t>lebih</w:t>
      </w:r>
      <w:proofErr w:type="spellEnd"/>
      <w:r w:rsidRPr="00E40645">
        <w:rPr>
          <w:rFonts w:ascii="Times New Roman" w:hAnsi="Times New Roman" w:cs="Times New Roman"/>
          <w:lang w:val="en-ID"/>
        </w:rPr>
        <w:t xml:space="preserve"> </w:t>
      </w:r>
      <w:proofErr w:type="spellStart"/>
      <w:r w:rsidRPr="00E40645">
        <w:rPr>
          <w:rFonts w:ascii="Times New Roman" w:hAnsi="Times New Roman" w:cs="Times New Roman"/>
          <w:lang w:val="en-ID"/>
        </w:rPr>
        <w:t>dari</w:t>
      </w:r>
      <w:proofErr w:type="spellEnd"/>
      <w:r w:rsidRPr="00E40645">
        <w:rPr>
          <w:rFonts w:ascii="Times New Roman" w:hAnsi="Times New Roman" w:cs="Times New Roman"/>
          <w:lang w:val="en-ID"/>
        </w:rPr>
        <w:t xml:space="preserve"> 20 </w:t>
      </w:r>
      <w:proofErr w:type="spellStart"/>
      <w:r w:rsidRPr="00E40645">
        <w:rPr>
          <w:rFonts w:ascii="Times New Roman" w:hAnsi="Times New Roman" w:cs="Times New Roman"/>
          <w:lang w:val="en-ID"/>
        </w:rPr>
        <w:t>tahun</w:t>
      </w:r>
      <w:proofErr w:type="spellEnd"/>
      <w:r w:rsidRPr="00E40645">
        <w:rPr>
          <w:rFonts w:ascii="Times New Roman" w:hAnsi="Times New Roman" w:cs="Times New Roman"/>
          <w:lang w:val="en-ID"/>
        </w:rPr>
        <w:t xml:space="preserve"> dan </w:t>
      </w:r>
      <w:proofErr w:type="spellStart"/>
      <w:r w:rsidRPr="00E40645">
        <w:rPr>
          <w:rFonts w:ascii="Times New Roman" w:hAnsi="Times New Roman" w:cs="Times New Roman"/>
          <w:lang w:val="en-ID"/>
        </w:rPr>
        <w:t>telah</w:t>
      </w:r>
      <w:proofErr w:type="spellEnd"/>
      <w:r w:rsidRPr="00E40645">
        <w:rPr>
          <w:rFonts w:ascii="Times New Roman" w:hAnsi="Times New Roman" w:cs="Times New Roman"/>
          <w:lang w:val="en-ID"/>
        </w:rPr>
        <w:t xml:space="preserve"> </w:t>
      </w:r>
      <w:proofErr w:type="spellStart"/>
      <w:r w:rsidRPr="00E40645">
        <w:rPr>
          <w:rFonts w:ascii="Times New Roman" w:hAnsi="Times New Roman" w:cs="Times New Roman"/>
          <w:lang w:val="en-ID"/>
        </w:rPr>
        <w:t>menjalani</w:t>
      </w:r>
      <w:proofErr w:type="spellEnd"/>
      <w:r w:rsidRPr="00E40645">
        <w:rPr>
          <w:rFonts w:ascii="Times New Roman" w:hAnsi="Times New Roman" w:cs="Times New Roman"/>
          <w:lang w:val="en-ID"/>
        </w:rPr>
        <w:t xml:space="preserve"> </w:t>
      </w:r>
      <w:proofErr w:type="spellStart"/>
      <w:r w:rsidRPr="00E40645">
        <w:rPr>
          <w:rFonts w:ascii="Times New Roman" w:hAnsi="Times New Roman" w:cs="Times New Roman"/>
          <w:lang w:val="en-ID"/>
        </w:rPr>
        <w:t>kehidupan</w:t>
      </w:r>
      <w:proofErr w:type="spellEnd"/>
      <w:r w:rsidRPr="00E40645">
        <w:rPr>
          <w:rFonts w:ascii="Times New Roman" w:hAnsi="Times New Roman" w:cs="Times New Roman"/>
          <w:lang w:val="en-ID"/>
        </w:rPr>
        <w:t xml:space="preserve"> </w:t>
      </w:r>
      <w:proofErr w:type="spellStart"/>
      <w:r w:rsidRPr="00E40645">
        <w:rPr>
          <w:rFonts w:ascii="Times New Roman" w:hAnsi="Times New Roman" w:cs="Times New Roman"/>
          <w:lang w:val="en-ID"/>
        </w:rPr>
        <w:t>berkeluarga</w:t>
      </w:r>
      <w:proofErr w:type="spellEnd"/>
      <w:r w:rsidRPr="00E40645">
        <w:rPr>
          <w:rFonts w:ascii="Times New Roman" w:hAnsi="Times New Roman" w:cs="Times New Roman"/>
          <w:lang w:val="en-ID"/>
        </w:rPr>
        <w:t xml:space="preserve"> </w:t>
      </w:r>
      <w:proofErr w:type="spellStart"/>
      <w:r w:rsidRPr="00E40645">
        <w:rPr>
          <w:rFonts w:ascii="Times New Roman" w:hAnsi="Times New Roman" w:cs="Times New Roman"/>
          <w:lang w:val="en-ID"/>
        </w:rPr>
        <w:t>lebih</w:t>
      </w:r>
      <w:proofErr w:type="spellEnd"/>
      <w:r w:rsidRPr="00E40645">
        <w:rPr>
          <w:rFonts w:ascii="Times New Roman" w:hAnsi="Times New Roman" w:cs="Times New Roman"/>
          <w:lang w:val="en-ID"/>
        </w:rPr>
        <w:t xml:space="preserve"> </w:t>
      </w:r>
      <w:proofErr w:type="spellStart"/>
      <w:r w:rsidRPr="00E40645">
        <w:rPr>
          <w:rFonts w:ascii="Times New Roman" w:hAnsi="Times New Roman" w:cs="Times New Roman"/>
          <w:lang w:val="en-ID"/>
        </w:rPr>
        <w:t>dari</w:t>
      </w:r>
      <w:proofErr w:type="spellEnd"/>
      <w:r w:rsidRPr="00E40645">
        <w:rPr>
          <w:rFonts w:ascii="Times New Roman" w:hAnsi="Times New Roman" w:cs="Times New Roman"/>
          <w:lang w:val="en-ID"/>
        </w:rPr>
        <w:t xml:space="preserve"> 15 </w:t>
      </w:r>
      <w:proofErr w:type="spellStart"/>
      <w:r w:rsidRPr="00E40645">
        <w:rPr>
          <w:rFonts w:ascii="Times New Roman" w:hAnsi="Times New Roman" w:cs="Times New Roman"/>
          <w:lang w:val="en-ID"/>
        </w:rPr>
        <w:t>tahun</w:t>
      </w:r>
      <w:proofErr w:type="spellEnd"/>
      <w:r w:rsidRPr="00E40645">
        <w:rPr>
          <w:rFonts w:ascii="Times New Roman" w:hAnsi="Times New Roman" w:cs="Times New Roman"/>
          <w:lang w:val="en-ID"/>
        </w:rPr>
        <w:t xml:space="preserve">. </w:t>
      </w:r>
      <w:proofErr w:type="spellStart"/>
      <w:r w:rsidRPr="00E40645">
        <w:rPr>
          <w:rFonts w:ascii="Times New Roman" w:hAnsi="Times New Roman" w:cs="Times New Roman"/>
          <w:lang w:val="en-ID"/>
        </w:rPr>
        <w:t>Mereka</w:t>
      </w:r>
      <w:proofErr w:type="spellEnd"/>
      <w:r w:rsidRPr="00E40645">
        <w:rPr>
          <w:rFonts w:ascii="Times New Roman" w:hAnsi="Times New Roman" w:cs="Times New Roman"/>
          <w:lang w:val="en-ID"/>
        </w:rPr>
        <w:t xml:space="preserve"> rata-rata </w:t>
      </w:r>
      <w:proofErr w:type="spellStart"/>
      <w:r w:rsidRPr="00E40645">
        <w:rPr>
          <w:rFonts w:ascii="Times New Roman" w:hAnsi="Times New Roman" w:cs="Times New Roman"/>
          <w:lang w:val="en-ID"/>
        </w:rPr>
        <w:t>meiliki</w:t>
      </w:r>
      <w:proofErr w:type="spellEnd"/>
      <w:r w:rsidRPr="00E40645">
        <w:rPr>
          <w:rFonts w:ascii="Times New Roman" w:hAnsi="Times New Roman" w:cs="Times New Roman"/>
          <w:lang w:val="en-ID"/>
        </w:rPr>
        <w:t xml:space="preserve"> dua orang </w:t>
      </w:r>
      <w:proofErr w:type="spellStart"/>
      <w:r w:rsidRPr="00E40645">
        <w:rPr>
          <w:rFonts w:ascii="Times New Roman" w:hAnsi="Times New Roman" w:cs="Times New Roman"/>
          <w:lang w:val="en-ID"/>
        </w:rPr>
        <w:t>anak</w:t>
      </w:r>
      <w:proofErr w:type="spellEnd"/>
      <w:r w:rsidRPr="00E40645">
        <w:rPr>
          <w:rFonts w:ascii="Times New Roman" w:hAnsi="Times New Roman" w:cs="Times New Roman"/>
          <w:lang w:val="en-ID"/>
        </w:rPr>
        <w:t xml:space="preserve"> dan </w:t>
      </w:r>
      <w:proofErr w:type="spellStart"/>
      <w:r w:rsidRPr="00E40645">
        <w:rPr>
          <w:rFonts w:ascii="Times New Roman" w:hAnsi="Times New Roman" w:cs="Times New Roman"/>
          <w:lang w:val="en-ID"/>
        </w:rPr>
        <w:t>sudah</w:t>
      </w:r>
      <w:proofErr w:type="spellEnd"/>
      <w:r w:rsidRPr="00E40645">
        <w:rPr>
          <w:rFonts w:ascii="Times New Roman" w:hAnsi="Times New Roman" w:cs="Times New Roman"/>
          <w:lang w:val="en-ID"/>
        </w:rPr>
        <w:t xml:space="preserve"> </w:t>
      </w:r>
      <w:proofErr w:type="spellStart"/>
      <w:r w:rsidRPr="00E40645">
        <w:rPr>
          <w:rFonts w:ascii="Times New Roman" w:hAnsi="Times New Roman" w:cs="Times New Roman"/>
          <w:lang w:val="en-ID"/>
        </w:rPr>
        <w:t>terbiasa</w:t>
      </w:r>
      <w:proofErr w:type="spellEnd"/>
      <w:r w:rsidRPr="00E40645">
        <w:rPr>
          <w:rFonts w:ascii="Times New Roman" w:hAnsi="Times New Roman" w:cs="Times New Roman"/>
          <w:lang w:val="en-ID"/>
        </w:rPr>
        <w:t xml:space="preserve"> </w:t>
      </w:r>
      <w:proofErr w:type="spellStart"/>
      <w:r w:rsidRPr="00E40645">
        <w:rPr>
          <w:rFonts w:ascii="Times New Roman" w:hAnsi="Times New Roman" w:cs="Times New Roman"/>
          <w:lang w:val="en-ID"/>
        </w:rPr>
        <w:t>menjalani</w:t>
      </w:r>
      <w:proofErr w:type="spellEnd"/>
      <w:r w:rsidRPr="00E40645">
        <w:rPr>
          <w:rFonts w:ascii="Times New Roman" w:hAnsi="Times New Roman" w:cs="Times New Roman"/>
          <w:lang w:val="en-ID"/>
        </w:rPr>
        <w:t xml:space="preserve"> </w:t>
      </w:r>
      <w:proofErr w:type="spellStart"/>
      <w:r w:rsidRPr="00E40645">
        <w:rPr>
          <w:rFonts w:ascii="Times New Roman" w:hAnsi="Times New Roman" w:cs="Times New Roman"/>
          <w:lang w:val="en-ID"/>
        </w:rPr>
        <w:t>kehidupan</w:t>
      </w:r>
      <w:proofErr w:type="spellEnd"/>
      <w:r w:rsidRPr="00E40645">
        <w:rPr>
          <w:rFonts w:ascii="Times New Roman" w:hAnsi="Times New Roman" w:cs="Times New Roman"/>
          <w:lang w:val="en-ID"/>
        </w:rPr>
        <w:t xml:space="preserve"> </w:t>
      </w:r>
      <w:proofErr w:type="spellStart"/>
      <w:r w:rsidRPr="00E40645">
        <w:rPr>
          <w:rFonts w:ascii="Times New Roman" w:hAnsi="Times New Roman" w:cs="Times New Roman"/>
          <w:lang w:val="en-ID"/>
        </w:rPr>
        <w:t>dengan</w:t>
      </w:r>
      <w:proofErr w:type="spellEnd"/>
      <w:r w:rsidRPr="00E40645">
        <w:rPr>
          <w:rFonts w:ascii="Times New Roman" w:hAnsi="Times New Roman" w:cs="Times New Roman"/>
          <w:lang w:val="en-ID"/>
        </w:rPr>
        <w:t xml:space="preserve"> </w:t>
      </w:r>
      <w:proofErr w:type="spellStart"/>
      <w:r w:rsidRPr="00E40645">
        <w:rPr>
          <w:rFonts w:ascii="Times New Roman" w:hAnsi="Times New Roman" w:cs="Times New Roman"/>
          <w:lang w:val="en-ID"/>
        </w:rPr>
        <w:t>berperan</w:t>
      </w:r>
      <w:proofErr w:type="spellEnd"/>
      <w:r w:rsidRPr="00E40645">
        <w:rPr>
          <w:rFonts w:ascii="Times New Roman" w:hAnsi="Times New Roman" w:cs="Times New Roman"/>
          <w:lang w:val="en-ID"/>
        </w:rPr>
        <w:t xml:space="preserve"> </w:t>
      </w:r>
      <w:proofErr w:type="spellStart"/>
      <w:r w:rsidRPr="00E40645">
        <w:rPr>
          <w:rFonts w:ascii="Times New Roman" w:hAnsi="Times New Roman" w:cs="Times New Roman"/>
          <w:lang w:val="en-ID"/>
        </w:rPr>
        <w:t>ganda</w:t>
      </w:r>
      <w:proofErr w:type="spellEnd"/>
      <w:r w:rsidRPr="00E40645">
        <w:rPr>
          <w:rFonts w:ascii="Times New Roman" w:hAnsi="Times New Roman" w:cs="Times New Roman"/>
          <w:lang w:val="en-ID"/>
        </w:rPr>
        <w:t xml:space="preserve"> </w:t>
      </w:r>
      <w:proofErr w:type="spellStart"/>
      <w:r w:rsidRPr="00E40645">
        <w:rPr>
          <w:rFonts w:ascii="Times New Roman" w:hAnsi="Times New Roman" w:cs="Times New Roman"/>
          <w:lang w:val="en-ID"/>
        </w:rPr>
        <w:t>sebagai</w:t>
      </w:r>
      <w:proofErr w:type="spellEnd"/>
      <w:r w:rsidRPr="00E40645">
        <w:rPr>
          <w:rFonts w:ascii="Times New Roman" w:hAnsi="Times New Roman" w:cs="Times New Roman"/>
          <w:lang w:val="en-ID"/>
        </w:rPr>
        <w:t xml:space="preserve"> </w:t>
      </w:r>
      <w:proofErr w:type="spellStart"/>
      <w:r w:rsidRPr="00E40645">
        <w:rPr>
          <w:rFonts w:ascii="Times New Roman" w:hAnsi="Times New Roman" w:cs="Times New Roman"/>
          <w:lang w:val="en-ID"/>
        </w:rPr>
        <w:t>pekerja</w:t>
      </w:r>
      <w:proofErr w:type="spellEnd"/>
      <w:r w:rsidRPr="00E40645">
        <w:rPr>
          <w:rFonts w:ascii="Times New Roman" w:hAnsi="Times New Roman" w:cs="Times New Roman"/>
          <w:lang w:val="en-ID"/>
        </w:rPr>
        <w:t xml:space="preserve"> dan </w:t>
      </w:r>
      <w:proofErr w:type="spellStart"/>
      <w:r w:rsidRPr="00E40645">
        <w:rPr>
          <w:rFonts w:ascii="Times New Roman" w:hAnsi="Times New Roman" w:cs="Times New Roman"/>
          <w:lang w:val="en-ID"/>
        </w:rPr>
        <w:t>istri</w:t>
      </w:r>
      <w:proofErr w:type="spellEnd"/>
      <w:r w:rsidRPr="00E40645">
        <w:rPr>
          <w:rFonts w:ascii="Times New Roman" w:hAnsi="Times New Roman" w:cs="Times New Roman"/>
          <w:lang w:val="en-ID"/>
        </w:rPr>
        <w:t xml:space="preserve">. </w:t>
      </w:r>
    </w:p>
    <w:p w14:paraId="75ACCB9C" w14:textId="77777777" w:rsidR="006148BF" w:rsidRPr="00E40645" w:rsidRDefault="006148BF" w:rsidP="00E40645">
      <w:pPr>
        <w:spacing w:line="24" w:lineRule="atLeast"/>
        <w:jc w:val="both"/>
        <w:rPr>
          <w:rFonts w:ascii="Times New Roman" w:hAnsi="Times New Roman" w:cs="Times New Roman"/>
          <w:lang w:val="en-ID"/>
        </w:rPr>
      </w:pPr>
      <w:r w:rsidRPr="00E40645">
        <w:rPr>
          <w:rFonts w:ascii="Times New Roman" w:hAnsi="Times New Roman" w:cs="Times New Roman"/>
          <w:lang w:val="en-ID"/>
        </w:rPr>
        <w:t xml:space="preserve">Dari </w:t>
      </w:r>
      <w:proofErr w:type="spellStart"/>
      <w:r w:rsidRPr="00E40645">
        <w:rPr>
          <w:rFonts w:ascii="Times New Roman" w:hAnsi="Times New Roman" w:cs="Times New Roman"/>
          <w:lang w:val="en-ID"/>
        </w:rPr>
        <w:t>penelitian</w:t>
      </w:r>
      <w:proofErr w:type="spellEnd"/>
      <w:r w:rsidRPr="00E40645">
        <w:rPr>
          <w:rFonts w:ascii="Times New Roman" w:hAnsi="Times New Roman" w:cs="Times New Roman"/>
          <w:lang w:val="en-ID"/>
        </w:rPr>
        <w:t xml:space="preserve"> </w:t>
      </w:r>
      <w:proofErr w:type="spellStart"/>
      <w:r w:rsidRPr="00E40645">
        <w:rPr>
          <w:rFonts w:ascii="Times New Roman" w:hAnsi="Times New Roman" w:cs="Times New Roman"/>
          <w:lang w:val="en-ID"/>
        </w:rPr>
        <w:t>ini</w:t>
      </w:r>
      <w:proofErr w:type="spellEnd"/>
      <w:r w:rsidRPr="00E40645">
        <w:rPr>
          <w:rFonts w:ascii="Times New Roman" w:hAnsi="Times New Roman" w:cs="Times New Roman"/>
          <w:lang w:val="en-ID"/>
        </w:rPr>
        <w:t xml:space="preserve">, </w:t>
      </w:r>
      <w:proofErr w:type="spellStart"/>
      <w:r w:rsidRPr="00E40645">
        <w:rPr>
          <w:rFonts w:ascii="Times New Roman" w:hAnsi="Times New Roman" w:cs="Times New Roman"/>
          <w:lang w:val="en-ID"/>
        </w:rPr>
        <w:t>peneliti</w:t>
      </w:r>
      <w:proofErr w:type="spellEnd"/>
      <w:r w:rsidRPr="00E40645">
        <w:rPr>
          <w:rFonts w:ascii="Times New Roman" w:hAnsi="Times New Roman" w:cs="Times New Roman"/>
          <w:lang w:val="en-ID"/>
        </w:rPr>
        <w:t xml:space="preserve"> </w:t>
      </w:r>
      <w:proofErr w:type="spellStart"/>
      <w:r w:rsidRPr="00E40645">
        <w:rPr>
          <w:rFonts w:ascii="Times New Roman" w:hAnsi="Times New Roman" w:cs="Times New Roman"/>
          <w:lang w:val="en-ID"/>
        </w:rPr>
        <w:t>menggunakan</w:t>
      </w:r>
      <w:proofErr w:type="spellEnd"/>
      <w:r w:rsidRPr="00E40645">
        <w:rPr>
          <w:rFonts w:ascii="Times New Roman" w:hAnsi="Times New Roman" w:cs="Times New Roman"/>
          <w:lang w:val="en-ID"/>
        </w:rPr>
        <w:t xml:space="preserve"> </w:t>
      </w:r>
      <w:proofErr w:type="spellStart"/>
      <w:r w:rsidRPr="00E40645">
        <w:rPr>
          <w:rFonts w:ascii="Times New Roman" w:hAnsi="Times New Roman" w:cs="Times New Roman"/>
          <w:lang w:val="en-ID"/>
        </w:rPr>
        <w:t>informan</w:t>
      </w:r>
      <w:proofErr w:type="spellEnd"/>
      <w:r w:rsidRPr="00E40645">
        <w:rPr>
          <w:rFonts w:ascii="Times New Roman" w:hAnsi="Times New Roman" w:cs="Times New Roman"/>
          <w:lang w:val="en-ID"/>
        </w:rPr>
        <w:t xml:space="preserve"> </w:t>
      </w:r>
      <w:proofErr w:type="spellStart"/>
      <w:r w:rsidRPr="00E40645">
        <w:rPr>
          <w:rFonts w:ascii="Times New Roman" w:hAnsi="Times New Roman" w:cs="Times New Roman"/>
          <w:lang w:val="en-ID"/>
        </w:rPr>
        <w:t>tambahan</w:t>
      </w:r>
      <w:proofErr w:type="spellEnd"/>
      <w:r w:rsidRPr="00E40645">
        <w:rPr>
          <w:rFonts w:ascii="Times New Roman" w:hAnsi="Times New Roman" w:cs="Times New Roman"/>
          <w:lang w:val="en-ID"/>
        </w:rPr>
        <w:t xml:space="preserve"> </w:t>
      </w:r>
      <w:proofErr w:type="spellStart"/>
      <w:r w:rsidRPr="00E40645">
        <w:rPr>
          <w:rFonts w:ascii="Times New Roman" w:hAnsi="Times New Roman" w:cs="Times New Roman"/>
          <w:lang w:val="en-ID"/>
        </w:rPr>
        <w:t>sebagai</w:t>
      </w:r>
      <w:proofErr w:type="spellEnd"/>
      <w:r w:rsidRPr="00E40645">
        <w:rPr>
          <w:rFonts w:ascii="Times New Roman" w:hAnsi="Times New Roman" w:cs="Times New Roman"/>
          <w:lang w:val="en-ID"/>
        </w:rPr>
        <w:t xml:space="preserve"> </w:t>
      </w:r>
      <w:proofErr w:type="spellStart"/>
      <w:r w:rsidRPr="00E40645">
        <w:rPr>
          <w:rFonts w:ascii="Times New Roman" w:hAnsi="Times New Roman" w:cs="Times New Roman"/>
          <w:lang w:val="en-ID"/>
        </w:rPr>
        <w:t>penguat</w:t>
      </w:r>
      <w:proofErr w:type="spellEnd"/>
      <w:r w:rsidRPr="00E40645">
        <w:rPr>
          <w:rFonts w:ascii="Times New Roman" w:hAnsi="Times New Roman" w:cs="Times New Roman"/>
          <w:lang w:val="en-ID"/>
        </w:rPr>
        <w:t xml:space="preserve"> data </w:t>
      </w:r>
      <w:proofErr w:type="spellStart"/>
      <w:r w:rsidRPr="00E40645">
        <w:rPr>
          <w:rFonts w:ascii="Times New Roman" w:hAnsi="Times New Roman" w:cs="Times New Roman"/>
          <w:lang w:val="en-ID"/>
        </w:rPr>
        <w:t>dari</w:t>
      </w:r>
      <w:proofErr w:type="spellEnd"/>
      <w:r w:rsidRPr="00E40645">
        <w:rPr>
          <w:rFonts w:ascii="Times New Roman" w:hAnsi="Times New Roman" w:cs="Times New Roman"/>
          <w:lang w:val="en-ID"/>
        </w:rPr>
        <w:t xml:space="preserve"> </w:t>
      </w:r>
      <w:proofErr w:type="spellStart"/>
      <w:r w:rsidRPr="00E40645">
        <w:rPr>
          <w:rFonts w:ascii="Times New Roman" w:hAnsi="Times New Roman" w:cs="Times New Roman"/>
          <w:lang w:val="en-ID"/>
        </w:rPr>
        <w:t>informan</w:t>
      </w:r>
      <w:proofErr w:type="spellEnd"/>
      <w:r w:rsidRPr="00E40645">
        <w:rPr>
          <w:rFonts w:ascii="Times New Roman" w:hAnsi="Times New Roman" w:cs="Times New Roman"/>
          <w:lang w:val="en-ID"/>
        </w:rPr>
        <w:t xml:space="preserve"> </w:t>
      </w:r>
      <w:proofErr w:type="spellStart"/>
      <w:r w:rsidRPr="00E40645">
        <w:rPr>
          <w:rFonts w:ascii="Times New Roman" w:hAnsi="Times New Roman" w:cs="Times New Roman"/>
          <w:lang w:val="en-ID"/>
        </w:rPr>
        <w:t>pokok</w:t>
      </w:r>
      <w:proofErr w:type="spellEnd"/>
      <w:r w:rsidRPr="00E40645">
        <w:rPr>
          <w:rFonts w:ascii="Times New Roman" w:hAnsi="Times New Roman" w:cs="Times New Roman"/>
          <w:lang w:val="en-ID"/>
        </w:rPr>
        <w:t xml:space="preserve">. </w:t>
      </w:r>
      <w:proofErr w:type="spellStart"/>
      <w:r w:rsidRPr="00E40645">
        <w:rPr>
          <w:rFonts w:ascii="Times New Roman" w:hAnsi="Times New Roman" w:cs="Times New Roman"/>
          <w:lang w:val="en-ID"/>
        </w:rPr>
        <w:t>Informan</w:t>
      </w:r>
      <w:proofErr w:type="spellEnd"/>
      <w:r w:rsidRPr="00E40645">
        <w:rPr>
          <w:rFonts w:ascii="Times New Roman" w:hAnsi="Times New Roman" w:cs="Times New Roman"/>
          <w:lang w:val="en-ID"/>
        </w:rPr>
        <w:t xml:space="preserve"> </w:t>
      </w:r>
      <w:proofErr w:type="spellStart"/>
      <w:r w:rsidRPr="00E40645">
        <w:rPr>
          <w:rFonts w:ascii="Times New Roman" w:hAnsi="Times New Roman" w:cs="Times New Roman"/>
          <w:lang w:val="en-ID"/>
        </w:rPr>
        <w:t>tambahan</w:t>
      </w:r>
      <w:proofErr w:type="spellEnd"/>
      <w:r w:rsidRPr="00E40645">
        <w:rPr>
          <w:rFonts w:ascii="Times New Roman" w:hAnsi="Times New Roman" w:cs="Times New Roman"/>
          <w:lang w:val="en-ID"/>
        </w:rPr>
        <w:t xml:space="preserve"> </w:t>
      </w:r>
      <w:proofErr w:type="spellStart"/>
      <w:r w:rsidRPr="00E40645">
        <w:rPr>
          <w:rFonts w:ascii="Times New Roman" w:hAnsi="Times New Roman" w:cs="Times New Roman"/>
          <w:lang w:val="en-ID"/>
        </w:rPr>
        <w:t>terdiri</w:t>
      </w:r>
      <w:proofErr w:type="spellEnd"/>
      <w:r w:rsidRPr="00E40645">
        <w:rPr>
          <w:rFonts w:ascii="Times New Roman" w:hAnsi="Times New Roman" w:cs="Times New Roman"/>
          <w:lang w:val="en-ID"/>
        </w:rPr>
        <w:t xml:space="preserve"> </w:t>
      </w:r>
      <w:proofErr w:type="spellStart"/>
      <w:r w:rsidRPr="00E40645">
        <w:rPr>
          <w:rFonts w:ascii="Times New Roman" w:hAnsi="Times New Roman" w:cs="Times New Roman"/>
          <w:lang w:val="en-ID"/>
        </w:rPr>
        <w:t>dari</w:t>
      </w:r>
      <w:proofErr w:type="spellEnd"/>
      <w:r w:rsidRPr="00E40645">
        <w:rPr>
          <w:rFonts w:ascii="Times New Roman" w:hAnsi="Times New Roman" w:cs="Times New Roman"/>
          <w:lang w:val="en-ID"/>
        </w:rPr>
        <w:t xml:space="preserve"> </w:t>
      </w:r>
      <w:proofErr w:type="spellStart"/>
      <w:r w:rsidRPr="00E40645">
        <w:rPr>
          <w:rFonts w:ascii="Times New Roman" w:hAnsi="Times New Roman" w:cs="Times New Roman"/>
          <w:lang w:val="en-ID"/>
        </w:rPr>
        <w:t>empat</w:t>
      </w:r>
      <w:proofErr w:type="spellEnd"/>
      <w:r w:rsidRPr="00E40645">
        <w:rPr>
          <w:rFonts w:ascii="Times New Roman" w:hAnsi="Times New Roman" w:cs="Times New Roman"/>
          <w:lang w:val="en-ID"/>
        </w:rPr>
        <w:t xml:space="preserve"> orang, </w:t>
      </w:r>
      <w:proofErr w:type="spellStart"/>
      <w:r w:rsidRPr="00E40645">
        <w:rPr>
          <w:rFonts w:ascii="Times New Roman" w:hAnsi="Times New Roman" w:cs="Times New Roman"/>
          <w:lang w:val="en-ID"/>
        </w:rPr>
        <w:t>yaitu</w:t>
      </w:r>
      <w:proofErr w:type="spellEnd"/>
      <w:r w:rsidRPr="00E40645">
        <w:rPr>
          <w:rFonts w:ascii="Times New Roman" w:hAnsi="Times New Roman" w:cs="Times New Roman"/>
          <w:lang w:val="en-ID"/>
        </w:rPr>
        <w:t xml:space="preserve"> </w:t>
      </w:r>
      <w:proofErr w:type="spellStart"/>
      <w:r w:rsidRPr="00E40645">
        <w:rPr>
          <w:rFonts w:ascii="Times New Roman" w:hAnsi="Times New Roman" w:cs="Times New Roman"/>
          <w:lang w:val="en-ID"/>
        </w:rPr>
        <w:t>suami</w:t>
      </w:r>
      <w:proofErr w:type="spellEnd"/>
      <w:r w:rsidRPr="00E40645">
        <w:rPr>
          <w:rFonts w:ascii="Times New Roman" w:hAnsi="Times New Roman" w:cs="Times New Roman"/>
          <w:lang w:val="en-ID"/>
        </w:rPr>
        <w:t xml:space="preserve">, </w:t>
      </w:r>
      <w:proofErr w:type="spellStart"/>
      <w:r w:rsidRPr="00E40645">
        <w:rPr>
          <w:rFonts w:ascii="Times New Roman" w:hAnsi="Times New Roman" w:cs="Times New Roman"/>
          <w:lang w:val="en-ID"/>
        </w:rPr>
        <w:t>anak</w:t>
      </w:r>
      <w:proofErr w:type="spellEnd"/>
      <w:r w:rsidRPr="00E40645">
        <w:rPr>
          <w:rFonts w:ascii="Times New Roman" w:hAnsi="Times New Roman" w:cs="Times New Roman"/>
          <w:lang w:val="en-ID"/>
        </w:rPr>
        <w:t xml:space="preserve">, </w:t>
      </w:r>
      <w:proofErr w:type="spellStart"/>
      <w:r w:rsidRPr="00E40645">
        <w:rPr>
          <w:rFonts w:ascii="Times New Roman" w:hAnsi="Times New Roman" w:cs="Times New Roman"/>
          <w:lang w:val="en-ID"/>
        </w:rPr>
        <w:t>teman</w:t>
      </w:r>
      <w:proofErr w:type="spellEnd"/>
      <w:r w:rsidRPr="00E40645">
        <w:rPr>
          <w:rFonts w:ascii="Times New Roman" w:hAnsi="Times New Roman" w:cs="Times New Roman"/>
          <w:lang w:val="en-ID"/>
        </w:rPr>
        <w:t xml:space="preserve">, dan </w:t>
      </w:r>
      <w:proofErr w:type="spellStart"/>
      <w:r w:rsidRPr="00E40645">
        <w:rPr>
          <w:rFonts w:ascii="Times New Roman" w:hAnsi="Times New Roman" w:cs="Times New Roman"/>
          <w:lang w:val="en-ID"/>
        </w:rPr>
        <w:t>rekan</w:t>
      </w:r>
      <w:proofErr w:type="spellEnd"/>
      <w:r w:rsidRPr="00E40645">
        <w:rPr>
          <w:rFonts w:ascii="Times New Roman" w:hAnsi="Times New Roman" w:cs="Times New Roman"/>
          <w:lang w:val="en-ID"/>
        </w:rPr>
        <w:t xml:space="preserve"> </w:t>
      </w:r>
      <w:proofErr w:type="spellStart"/>
      <w:r w:rsidRPr="00E40645">
        <w:rPr>
          <w:rFonts w:ascii="Times New Roman" w:hAnsi="Times New Roman" w:cs="Times New Roman"/>
          <w:lang w:val="en-ID"/>
        </w:rPr>
        <w:t>kerja</w:t>
      </w:r>
      <w:proofErr w:type="spellEnd"/>
      <w:r w:rsidRPr="00E40645">
        <w:rPr>
          <w:rFonts w:ascii="Times New Roman" w:hAnsi="Times New Roman" w:cs="Times New Roman"/>
          <w:lang w:val="en-ID"/>
        </w:rPr>
        <w:t xml:space="preserve"> </w:t>
      </w:r>
      <w:proofErr w:type="spellStart"/>
      <w:r w:rsidRPr="00E40645">
        <w:rPr>
          <w:rFonts w:ascii="Times New Roman" w:hAnsi="Times New Roman" w:cs="Times New Roman"/>
          <w:lang w:val="en-ID"/>
        </w:rPr>
        <w:t>dari</w:t>
      </w:r>
      <w:proofErr w:type="spellEnd"/>
      <w:r w:rsidRPr="00E40645">
        <w:rPr>
          <w:rFonts w:ascii="Times New Roman" w:hAnsi="Times New Roman" w:cs="Times New Roman"/>
          <w:lang w:val="en-ID"/>
        </w:rPr>
        <w:t xml:space="preserve"> </w:t>
      </w:r>
      <w:proofErr w:type="spellStart"/>
      <w:r w:rsidRPr="00E40645">
        <w:rPr>
          <w:rFonts w:ascii="Times New Roman" w:hAnsi="Times New Roman" w:cs="Times New Roman"/>
          <w:lang w:val="en-ID"/>
        </w:rPr>
        <w:t>informan</w:t>
      </w:r>
      <w:proofErr w:type="spellEnd"/>
      <w:r w:rsidRPr="00E40645">
        <w:rPr>
          <w:rFonts w:ascii="Times New Roman" w:hAnsi="Times New Roman" w:cs="Times New Roman"/>
          <w:lang w:val="en-ID"/>
        </w:rPr>
        <w:t xml:space="preserve"> </w:t>
      </w:r>
      <w:proofErr w:type="spellStart"/>
      <w:r w:rsidRPr="00E40645">
        <w:rPr>
          <w:rFonts w:ascii="Times New Roman" w:hAnsi="Times New Roman" w:cs="Times New Roman"/>
          <w:lang w:val="en-ID"/>
        </w:rPr>
        <w:t>pokok</w:t>
      </w:r>
      <w:proofErr w:type="spellEnd"/>
      <w:r w:rsidRPr="00E40645">
        <w:rPr>
          <w:rFonts w:ascii="Times New Roman" w:hAnsi="Times New Roman" w:cs="Times New Roman"/>
          <w:lang w:val="en-ID"/>
        </w:rPr>
        <w:t xml:space="preserve">. </w:t>
      </w:r>
      <w:proofErr w:type="spellStart"/>
      <w:r w:rsidRPr="00E40645">
        <w:rPr>
          <w:rFonts w:ascii="Times New Roman" w:hAnsi="Times New Roman" w:cs="Times New Roman"/>
          <w:lang w:val="en-ID"/>
        </w:rPr>
        <w:t>Keduanya</w:t>
      </w:r>
      <w:proofErr w:type="spellEnd"/>
      <w:r w:rsidRPr="00E40645">
        <w:rPr>
          <w:rFonts w:ascii="Times New Roman" w:hAnsi="Times New Roman" w:cs="Times New Roman"/>
          <w:lang w:val="en-ID"/>
        </w:rPr>
        <w:t xml:space="preserve"> </w:t>
      </w:r>
      <w:proofErr w:type="spellStart"/>
      <w:r w:rsidRPr="00E40645">
        <w:rPr>
          <w:rFonts w:ascii="Times New Roman" w:hAnsi="Times New Roman" w:cs="Times New Roman"/>
          <w:lang w:val="en-ID"/>
        </w:rPr>
        <w:t>berperan</w:t>
      </w:r>
      <w:proofErr w:type="spellEnd"/>
      <w:r w:rsidRPr="00E40645">
        <w:rPr>
          <w:rFonts w:ascii="Times New Roman" w:hAnsi="Times New Roman" w:cs="Times New Roman"/>
          <w:lang w:val="en-ID"/>
        </w:rPr>
        <w:t xml:space="preserve"> </w:t>
      </w:r>
      <w:proofErr w:type="spellStart"/>
      <w:r w:rsidRPr="00E40645">
        <w:rPr>
          <w:rFonts w:ascii="Times New Roman" w:hAnsi="Times New Roman" w:cs="Times New Roman"/>
          <w:lang w:val="en-ID"/>
        </w:rPr>
        <w:t>memberikan</w:t>
      </w:r>
      <w:proofErr w:type="spellEnd"/>
      <w:r w:rsidRPr="00E40645">
        <w:rPr>
          <w:rFonts w:ascii="Times New Roman" w:hAnsi="Times New Roman" w:cs="Times New Roman"/>
          <w:lang w:val="en-ID"/>
        </w:rPr>
        <w:t xml:space="preserve"> </w:t>
      </w:r>
      <w:proofErr w:type="spellStart"/>
      <w:r w:rsidRPr="00E40645">
        <w:rPr>
          <w:rFonts w:ascii="Times New Roman" w:hAnsi="Times New Roman" w:cs="Times New Roman"/>
          <w:lang w:val="en-ID"/>
        </w:rPr>
        <w:t>perspektif</w:t>
      </w:r>
      <w:proofErr w:type="spellEnd"/>
      <w:r w:rsidRPr="00E40645">
        <w:rPr>
          <w:rFonts w:ascii="Times New Roman" w:hAnsi="Times New Roman" w:cs="Times New Roman"/>
          <w:lang w:val="en-ID"/>
        </w:rPr>
        <w:t xml:space="preserve"> </w:t>
      </w:r>
      <w:proofErr w:type="spellStart"/>
      <w:r w:rsidRPr="00E40645">
        <w:rPr>
          <w:rFonts w:ascii="Times New Roman" w:hAnsi="Times New Roman" w:cs="Times New Roman"/>
          <w:lang w:val="en-ID"/>
        </w:rPr>
        <w:t>tambahan</w:t>
      </w:r>
      <w:proofErr w:type="spellEnd"/>
      <w:r w:rsidRPr="00E40645">
        <w:rPr>
          <w:rFonts w:ascii="Times New Roman" w:hAnsi="Times New Roman" w:cs="Times New Roman"/>
          <w:lang w:val="en-ID"/>
        </w:rPr>
        <w:t xml:space="preserve"> </w:t>
      </w:r>
      <w:proofErr w:type="spellStart"/>
      <w:r w:rsidRPr="00E40645">
        <w:rPr>
          <w:rFonts w:ascii="Times New Roman" w:hAnsi="Times New Roman" w:cs="Times New Roman"/>
          <w:lang w:val="en-ID"/>
        </w:rPr>
        <w:t>terkait</w:t>
      </w:r>
      <w:proofErr w:type="spellEnd"/>
      <w:r w:rsidRPr="00E40645">
        <w:rPr>
          <w:rFonts w:ascii="Times New Roman" w:hAnsi="Times New Roman" w:cs="Times New Roman"/>
          <w:lang w:val="en-ID"/>
        </w:rPr>
        <w:t xml:space="preserve"> </w:t>
      </w:r>
      <w:proofErr w:type="spellStart"/>
      <w:r w:rsidRPr="00E40645">
        <w:rPr>
          <w:rFonts w:ascii="Times New Roman" w:hAnsi="Times New Roman" w:cs="Times New Roman"/>
          <w:lang w:val="en-ID"/>
        </w:rPr>
        <w:t>bentuk</w:t>
      </w:r>
      <w:proofErr w:type="spellEnd"/>
      <w:r w:rsidRPr="00E40645">
        <w:rPr>
          <w:rFonts w:ascii="Times New Roman" w:hAnsi="Times New Roman" w:cs="Times New Roman"/>
          <w:lang w:val="en-ID"/>
        </w:rPr>
        <w:t xml:space="preserve"> </w:t>
      </w:r>
      <w:proofErr w:type="spellStart"/>
      <w:r w:rsidRPr="00E40645">
        <w:rPr>
          <w:rFonts w:ascii="Times New Roman" w:hAnsi="Times New Roman" w:cs="Times New Roman"/>
          <w:lang w:val="en-ID"/>
        </w:rPr>
        <w:t>dukungan</w:t>
      </w:r>
      <w:proofErr w:type="spellEnd"/>
      <w:r w:rsidRPr="00E40645">
        <w:rPr>
          <w:rFonts w:ascii="Times New Roman" w:hAnsi="Times New Roman" w:cs="Times New Roman"/>
          <w:lang w:val="en-ID"/>
        </w:rPr>
        <w:t xml:space="preserve"> </w:t>
      </w:r>
      <w:proofErr w:type="spellStart"/>
      <w:r w:rsidRPr="00E40645">
        <w:rPr>
          <w:rFonts w:ascii="Times New Roman" w:hAnsi="Times New Roman" w:cs="Times New Roman"/>
          <w:lang w:val="en-ID"/>
        </w:rPr>
        <w:t>sosial</w:t>
      </w:r>
      <w:proofErr w:type="spellEnd"/>
      <w:r w:rsidRPr="00E40645">
        <w:rPr>
          <w:rFonts w:ascii="Times New Roman" w:hAnsi="Times New Roman" w:cs="Times New Roman"/>
          <w:lang w:val="en-ID"/>
        </w:rPr>
        <w:t xml:space="preserve"> yang </w:t>
      </w:r>
      <w:proofErr w:type="spellStart"/>
      <w:r w:rsidRPr="00E40645">
        <w:rPr>
          <w:rFonts w:ascii="Times New Roman" w:hAnsi="Times New Roman" w:cs="Times New Roman"/>
          <w:lang w:val="en-ID"/>
        </w:rPr>
        <w:t>diberikan</w:t>
      </w:r>
      <w:proofErr w:type="spellEnd"/>
      <w:r w:rsidRPr="00E40645">
        <w:rPr>
          <w:rFonts w:ascii="Times New Roman" w:hAnsi="Times New Roman" w:cs="Times New Roman"/>
          <w:lang w:val="en-ID"/>
        </w:rPr>
        <w:t xml:space="preserve"> </w:t>
      </w:r>
      <w:proofErr w:type="spellStart"/>
      <w:r w:rsidRPr="00E40645">
        <w:rPr>
          <w:rFonts w:ascii="Times New Roman" w:hAnsi="Times New Roman" w:cs="Times New Roman"/>
          <w:lang w:val="en-ID"/>
        </w:rPr>
        <w:t>kepada</w:t>
      </w:r>
      <w:proofErr w:type="spellEnd"/>
      <w:r w:rsidRPr="00E40645">
        <w:rPr>
          <w:rFonts w:ascii="Times New Roman" w:hAnsi="Times New Roman" w:cs="Times New Roman"/>
          <w:lang w:val="en-ID"/>
        </w:rPr>
        <w:t xml:space="preserve"> </w:t>
      </w:r>
      <w:proofErr w:type="spellStart"/>
      <w:r w:rsidRPr="00E40645">
        <w:rPr>
          <w:rFonts w:ascii="Times New Roman" w:hAnsi="Times New Roman" w:cs="Times New Roman"/>
          <w:lang w:val="en-ID"/>
        </w:rPr>
        <w:t>wanita</w:t>
      </w:r>
      <w:proofErr w:type="spellEnd"/>
      <w:r w:rsidRPr="00E40645">
        <w:rPr>
          <w:rFonts w:ascii="Times New Roman" w:hAnsi="Times New Roman" w:cs="Times New Roman"/>
          <w:lang w:val="en-ID"/>
        </w:rPr>
        <w:t xml:space="preserve"> yang </w:t>
      </w:r>
      <w:proofErr w:type="spellStart"/>
      <w:r w:rsidRPr="00E40645">
        <w:rPr>
          <w:rFonts w:ascii="Times New Roman" w:hAnsi="Times New Roman" w:cs="Times New Roman"/>
          <w:lang w:val="en-ID"/>
        </w:rPr>
        <w:t>bekerja</w:t>
      </w:r>
      <w:proofErr w:type="spellEnd"/>
      <w:r w:rsidRPr="00E40645">
        <w:rPr>
          <w:rFonts w:ascii="Times New Roman" w:hAnsi="Times New Roman" w:cs="Times New Roman"/>
          <w:lang w:val="en-ID"/>
        </w:rPr>
        <w:t xml:space="preserve"> </w:t>
      </w:r>
      <w:proofErr w:type="spellStart"/>
      <w:r w:rsidRPr="00E40645">
        <w:rPr>
          <w:rFonts w:ascii="Times New Roman" w:hAnsi="Times New Roman" w:cs="Times New Roman"/>
          <w:lang w:val="en-ID"/>
        </w:rPr>
        <w:t>dalam</w:t>
      </w:r>
      <w:proofErr w:type="spellEnd"/>
      <w:r w:rsidRPr="00E40645">
        <w:rPr>
          <w:rFonts w:ascii="Times New Roman" w:hAnsi="Times New Roman" w:cs="Times New Roman"/>
          <w:lang w:val="en-ID"/>
        </w:rPr>
        <w:t xml:space="preserve"> </w:t>
      </w:r>
      <w:proofErr w:type="spellStart"/>
      <w:r w:rsidRPr="00E40645">
        <w:rPr>
          <w:rFonts w:ascii="Times New Roman" w:hAnsi="Times New Roman" w:cs="Times New Roman"/>
          <w:lang w:val="en-ID"/>
        </w:rPr>
        <w:t>membantu</w:t>
      </w:r>
      <w:proofErr w:type="spellEnd"/>
      <w:r w:rsidRPr="00E40645">
        <w:rPr>
          <w:rFonts w:ascii="Times New Roman" w:hAnsi="Times New Roman" w:cs="Times New Roman"/>
          <w:lang w:val="en-ID"/>
        </w:rPr>
        <w:t xml:space="preserve"> </w:t>
      </w:r>
      <w:proofErr w:type="spellStart"/>
      <w:r w:rsidRPr="00E40645">
        <w:rPr>
          <w:rFonts w:ascii="Times New Roman" w:hAnsi="Times New Roman" w:cs="Times New Roman"/>
          <w:lang w:val="en-ID"/>
        </w:rPr>
        <w:t>mencapai</w:t>
      </w:r>
      <w:proofErr w:type="spellEnd"/>
      <w:r w:rsidRPr="00E40645">
        <w:rPr>
          <w:rFonts w:ascii="Times New Roman" w:hAnsi="Times New Roman" w:cs="Times New Roman"/>
          <w:lang w:val="en-ID"/>
        </w:rPr>
        <w:t xml:space="preserve"> </w:t>
      </w:r>
      <w:proofErr w:type="spellStart"/>
      <w:r w:rsidRPr="00E40645">
        <w:rPr>
          <w:rFonts w:ascii="Times New Roman" w:hAnsi="Times New Roman" w:cs="Times New Roman"/>
          <w:lang w:val="en-ID"/>
        </w:rPr>
        <w:t>keseimbangan</w:t>
      </w:r>
      <w:proofErr w:type="spellEnd"/>
      <w:r w:rsidRPr="00E40645">
        <w:rPr>
          <w:rFonts w:ascii="Times New Roman" w:hAnsi="Times New Roman" w:cs="Times New Roman"/>
          <w:lang w:val="en-ID"/>
        </w:rPr>
        <w:t xml:space="preserve"> </w:t>
      </w:r>
      <w:proofErr w:type="spellStart"/>
      <w:r w:rsidRPr="00E40645">
        <w:rPr>
          <w:rFonts w:ascii="Times New Roman" w:hAnsi="Times New Roman" w:cs="Times New Roman"/>
          <w:lang w:val="en-ID"/>
        </w:rPr>
        <w:t>antara</w:t>
      </w:r>
      <w:proofErr w:type="spellEnd"/>
      <w:r w:rsidRPr="00E40645">
        <w:rPr>
          <w:rFonts w:ascii="Times New Roman" w:hAnsi="Times New Roman" w:cs="Times New Roman"/>
          <w:lang w:val="en-ID"/>
        </w:rPr>
        <w:t xml:space="preserve"> </w:t>
      </w:r>
      <w:proofErr w:type="spellStart"/>
      <w:r w:rsidRPr="00E40645">
        <w:rPr>
          <w:rFonts w:ascii="Times New Roman" w:hAnsi="Times New Roman" w:cs="Times New Roman"/>
          <w:lang w:val="en-ID"/>
        </w:rPr>
        <w:t>kehidupan</w:t>
      </w:r>
      <w:proofErr w:type="spellEnd"/>
      <w:r w:rsidRPr="00E40645">
        <w:rPr>
          <w:rFonts w:ascii="Times New Roman" w:hAnsi="Times New Roman" w:cs="Times New Roman"/>
          <w:lang w:val="en-ID"/>
        </w:rPr>
        <w:t xml:space="preserve"> </w:t>
      </w:r>
      <w:proofErr w:type="spellStart"/>
      <w:r w:rsidRPr="00E40645">
        <w:rPr>
          <w:rFonts w:ascii="Times New Roman" w:hAnsi="Times New Roman" w:cs="Times New Roman"/>
          <w:lang w:val="en-ID"/>
        </w:rPr>
        <w:t>kerja</w:t>
      </w:r>
      <w:proofErr w:type="spellEnd"/>
      <w:r w:rsidRPr="00E40645">
        <w:rPr>
          <w:rFonts w:ascii="Times New Roman" w:hAnsi="Times New Roman" w:cs="Times New Roman"/>
          <w:lang w:val="en-ID"/>
        </w:rPr>
        <w:t xml:space="preserve"> dan </w:t>
      </w:r>
      <w:proofErr w:type="spellStart"/>
      <w:r w:rsidRPr="00E40645">
        <w:rPr>
          <w:rFonts w:ascii="Times New Roman" w:hAnsi="Times New Roman" w:cs="Times New Roman"/>
          <w:lang w:val="en-ID"/>
        </w:rPr>
        <w:t>kehidupan</w:t>
      </w:r>
      <w:proofErr w:type="spellEnd"/>
      <w:r w:rsidRPr="00E40645">
        <w:rPr>
          <w:rFonts w:ascii="Times New Roman" w:hAnsi="Times New Roman" w:cs="Times New Roman"/>
          <w:lang w:val="en-ID"/>
        </w:rPr>
        <w:t xml:space="preserve"> </w:t>
      </w:r>
      <w:proofErr w:type="spellStart"/>
      <w:r w:rsidRPr="00E40645">
        <w:rPr>
          <w:rFonts w:ascii="Times New Roman" w:hAnsi="Times New Roman" w:cs="Times New Roman"/>
          <w:lang w:val="en-ID"/>
        </w:rPr>
        <w:t>pribadi</w:t>
      </w:r>
      <w:proofErr w:type="spellEnd"/>
      <w:r w:rsidRPr="00E40645">
        <w:rPr>
          <w:rFonts w:ascii="Times New Roman" w:hAnsi="Times New Roman" w:cs="Times New Roman"/>
          <w:lang w:val="en-ID"/>
        </w:rPr>
        <w:t>.</w:t>
      </w:r>
    </w:p>
    <w:p w14:paraId="34B63CF0" w14:textId="7F929181" w:rsidR="006148BF" w:rsidRPr="00E40645" w:rsidRDefault="006148BF" w:rsidP="00E40645">
      <w:pPr>
        <w:spacing w:line="24" w:lineRule="atLeast"/>
        <w:jc w:val="both"/>
        <w:rPr>
          <w:rFonts w:ascii="Times New Roman" w:hAnsi="Times New Roman" w:cs="Times New Roman"/>
          <w:b/>
        </w:rPr>
      </w:pPr>
      <w:proofErr w:type="spellStart"/>
      <w:r w:rsidRPr="00E40645">
        <w:rPr>
          <w:rFonts w:ascii="Times New Roman" w:hAnsi="Times New Roman" w:cs="Times New Roman"/>
          <w:b/>
          <w:lang w:val="en-ID"/>
        </w:rPr>
        <w:t>Dukungan</w:t>
      </w:r>
      <w:proofErr w:type="spellEnd"/>
      <w:r w:rsidRPr="00E40645">
        <w:rPr>
          <w:rFonts w:ascii="Times New Roman" w:hAnsi="Times New Roman" w:cs="Times New Roman"/>
          <w:b/>
          <w:lang w:val="en-ID"/>
        </w:rPr>
        <w:t xml:space="preserve"> Sosial yang </w:t>
      </w:r>
      <w:proofErr w:type="spellStart"/>
      <w:r w:rsidRPr="00E40645">
        <w:rPr>
          <w:rFonts w:ascii="Times New Roman" w:hAnsi="Times New Roman" w:cs="Times New Roman"/>
          <w:b/>
          <w:lang w:val="en-ID"/>
        </w:rPr>
        <w:t>Diperoleh</w:t>
      </w:r>
      <w:proofErr w:type="spellEnd"/>
      <w:r w:rsidRPr="00E40645">
        <w:rPr>
          <w:rFonts w:ascii="Times New Roman" w:hAnsi="Times New Roman" w:cs="Times New Roman"/>
          <w:b/>
          <w:lang w:val="en-ID"/>
        </w:rPr>
        <w:t xml:space="preserve"> </w:t>
      </w:r>
      <w:proofErr w:type="spellStart"/>
      <w:r w:rsidRPr="00E40645">
        <w:rPr>
          <w:rFonts w:ascii="Times New Roman" w:hAnsi="Times New Roman" w:cs="Times New Roman"/>
          <w:b/>
          <w:lang w:val="en-ID"/>
        </w:rPr>
        <w:t>Informan</w:t>
      </w:r>
      <w:proofErr w:type="spellEnd"/>
    </w:p>
    <w:p w14:paraId="48976C7F" w14:textId="73DA8976" w:rsidR="00EE1968" w:rsidRPr="00E40645" w:rsidRDefault="00EE1968" w:rsidP="00E40645">
      <w:pPr>
        <w:spacing w:line="24" w:lineRule="atLeast"/>
        <w:jc w:val="both"/>
        <w:rPr>
          <w:rFonts w:ascii="Times New Roman" w:hAnsi="Times New Roman" w:cs="Times New Roman"/>
          <w:lang w:val="en-ID"/>
        </w:rPr>
      </w:pPr>
      <w:proofErr w:type="spellStart"/>
      <w:r w:rsidRPr="00E40645">
        <w:rPr>
          <w:rFonts w:ascii="Times New Roman" w:hAnsi="Times New Roman" w:cs="Times New Roman"/>
          <w:lang w:val="en-ID"/>
        </w:rPr>
        <w:t>Dukungan</w:t>
      </w:r>
      <w:proofErr w:type="spellEnd"/>
      <w:r w:rsidRPr="00E40645">
        <w:rPr>
          <w:rFonts w:ascii="Times New Roman" w:hAnsi="Times New Roman" w:cs="Times New Roman"/>
          <w:lang w:val="en-ID"/>
        </w:rPr>
        <w:t xml:space="preserve"> </w:t>
      </w:r>
      <w:proofErr w:type="spellStart"/>
      <w:r w:rsidRPr="00E40645">
        <w:rPr>
          <w:rFonts w:ascii="Times New Roman" w:hAnsi="Times New Roman" w:cs="Times New Roman"/>
          <w:lang w:val="en-ID"/>
        </w:rPr>
        <w:t>sosial</w:t>
      </w:r>
      <w:proofErr w:type="spellEnd"/>
      <w:r w:rsidRPr="00E40645">
        <w:rPr>
          <w:rFonts w:ascii="Times New Roman" w:hAnsi="Times New Roman" w:cs="Times New Roman"/>
          <w:lang w:val="en-ID"/>
        </w:rPr>
        <w:t xml:space="preserve"> yang </w:t>
      </w:r>
      <w:proofErr w:type="spellStart"/>
      <w:r w:rsidRPr="00E40645">
        <w:rPr>
          <w:rFonts w:ascii="Times New Roman" w:hAnsi="Times New Roman" w:cs="Times New Roman"/>
          <w:lang w:val="en-ID"/>
        </w:rPr>
        <w:t>diterima</w:t>
      </w:r>
      <w:proofErr w:type="spellEnd"/>
      <w:r w:rsidRPr="00E40645">
        <w:rPr>
          <w:rFonts w:ascii="Times New Roman" w:hAnsi="Times New Roman" w:cs="Times New Roman"/>
          <w:lang w:val="en-ID"/>
        </w:rPr>
        <w:t xml:space="preserve"> oleh </w:t>
      </w:r>
      <w:proofErr w:type="spellStart"/>
      <w:r w:rsidRPr="00E40645">
        <w:rPr>
          <w:rFonts w:ascii="Times New Roman" w:hAnsi="Times New Roman" w:cs="Times New Roman"/>
          <w:lang w:val="en-ID"/>
        </w:rPr>
        <w:t>pekerja</w:t>
      </w:r>
      <w:proofErr w:type="spellEnd"/>
      <w:r w:rsidRPr="00E40645">
        <w:rPr>
          <w:rFonts w:ascii="Times New Roman" w:hAnsi="Times New Roman" w:cs="Times New Roman"/>
          <w:lang w:val="en-ID"/>
        </w:rPr>
        <w:t xml:space="preserve"> </w:t>
      </w:r>
      <w:proofErr w:type="spellStart"/>
      <w:r w:rsidRPr="00E40645">
        <w:rPr>
          <w:rFonts w:ascii="Times New Roman" w:hAnsi="Times New Roman" w:cs="Times New Roman"/>
          <w:lang w:val="en-ID"/>
        </w:rPr>
        <w:t>wanita</w:t>
      </w:r>
      <w:proofErr w:type="spellEnd"/>
      <w:r w:rsidRPr="00E40645">
        <w:rPr>
          <w:rFonts w:ascii="Times New Roman" w:hAnsi="Times New Roman" w:cs="Times New Roman"/>
          <w:lang w:val="en-ID"/>
        </w:rPr>
        <w:t xml:space="preserve"> di RS Pusat Pertamina Jakarta sangat </w:t>
      </w:r>
      <w:proofErr w:type="spellStart"/>
      <w:r w:rsidRPr="00E40645">
        <w:rPr>
          <w:rFonts w:ascii="Times New Roman" w:hAnsi="Times New Roman" w:cs="Times New Roman"/>
          <w:lang w:val="en-ID"/>
        </w:rPr>
        <w:t>berperan</w:t>
      </w:r>
      <w:proofErr w:type="spellEnd"/>
      <w:r w:rsidRPr="00E40645">
        <w:rPr>
          <w:rFonts w:ascii="Times New Roman" w:hAnsi="Times New Roman" w:cs="Times New Roman"/>
          <w:lang w:val="en-ID"/>
        </w:rPr>
        <w:t xml:space="preserve"> </w:t>
      </w:r>
      <w:proofErr w:type="spellStart"/>
      <w:r w:rsidRPr="00E40645">
        <w:rPr>
          <w:rFonts w:ascii="Times New Roman" w:hAnsi="Times New Roman" w:cs="Times New Roman"/>
          <w:lang w:val="en-ID"/>
        </w:rPr>
        <w:t>dalam</w:t>
      </w:r>
      <w:proofErr w:type="spellEnd"/>
      <w:r w:rsidRPr="00E40645">
        <w:rPr>
          <w:rFonts w:ascii="Times New Roman" w:hAnsi="Times New Roman" w:cs="Times New Roman"/>
          <w:lang w:val="en-ID"/>
        </w:rPr>
        <w:t xml:space="preserve"> </w:t>
      </w:r>
      <w:proofErr w:type="spellStart"/>
      <w:r w:rsidRPr="00E40645">
        <w:rPr>
          <w:rFonts w:ascii="Times New Roman" w:hAnsi="Times New Roman" w:cs="Times New Roman"/>
          <w:lang w:val="en-ID"/>
        </w:rPr>
        <w:t>membantu</w:t>
      </w:r>
      <w:proofErr w:type="spellEnd"/>
      <w:r w:rsidRPr="00E40645">
        <w:rPr>
          <w:rFonts w:ascii="Times New Roman" w:hAnsi="Times New Roman" w:cs="Times New Roman"/>
          <w:lang w:val="en-ID"/>
        </w:rPr>
        <w:t xml:space="preserve"> </w:t>
      </w:r>
      <w:proofErr w:type="spellStart"/>
      <w:r w:rsidRPr="00E40645">
        <w:rPr>
          <w:rFonts w:ascii="Times New Roman" w:hAnsi="Times New Roman" w:cs="Times New Roman"/>
          <w:lang w:val="en-ID"/>
        </w:rPr>
        <w:t>mereka</w:t>
      </w:r>
      <w:proofErr w:type="spellEnd"/>
      <w:r w:rsidRPr="00E40645">
        <w:rPr>
          <w:rFonts w:ascii="Times New Roman" w:hAnsi="Times New Roman" w:cs="Times New Roman"/>
          <w:lang w:val="en-ID"/>
        </w:rPr>
        <w:t xml:space="preserve"> </w:t>
      </w:r>
      <w:proofErr w:type="spellStart"/>
      <w:r w:rsidRPr="00E40645">
        <w:rPr>
          <w:rFonts w:ascii="Times New Roman" w:hAnsi="Times New Roman" w:cs="Times New Roman"/>
          <w:lang w:val="en-ID"/>
        </w:rPr>
        <w:t>mencapai</w:t>
      </w:r>
      <w:proofErr w:type="spellEnd"/>
      <w:r w:rsidRPr="00E40645">
        <w:rPr>
          <w:rFonts w:ascii="Times New Roman" w:hAnsi="Times New Roman" w:cs="Times New Roman"/>
          <w:lang w:val="en-ID"/>
        </w:rPr>
        <w:t xml:space="preserve"> </w:t>
      </w:r>
      <w:r w:rsidRPr="00E40645">
        <w:rPr>
          <w:rFonts w:ascii="Times New Roman" w:hAnsi="Times New Roman" w:cs="Times New Roman"/>
          <w:i/>
          <w:iCs/>
          <w:lang w:val="en-ID"/>
        </w:rPr>
        <w:t>work-life balance</w:t>
      </w:r>
      <w:r w:rsidRPr="00E40645">
        <w:rPr>
          <w:rFonts w:ascii="Times New Roman" w:hAnsi="Times New Roman" w:cs="Times New Roman"/>
          <w:lang w:val="en-ID"/>
        </w:rPr>
        <w:t xml:space="preserve">. </w:t>
      </w:r>
      <w:proofErr w:type="spellStart"/>
      <w:r w:rsidRPr="00E40645">
        <w:rPr>
          <w:rFonts w:ascii="Times New Roman" w:hAnsi="Times New Roman" w:cs="Times New Roman"/>
          <w:lang w:val="en-ID"/>
        </w:rPr>
        <w:t>Berdasarkan</w:t>
      </w:r>
      <w:proofErr w:type="spellEnd"/>
      <w:r w:rsidRPr="00E40645">
        <w:rPr>
          <w:rFonts w:ascii="Times New Roman" w:hAnsi="Times New Roman" w:cs="Times New Roman"/>
          <w:lang w:val="en-ID"/>
        </w:rPr>
        <w:t xml:space="preserve"> </w:t>
      </w:r>
      <w:proofErr w:type="spellStart"/>
      <w:r w:rsidRPr="00E40645">
        <w:rPr>
          <w:rFonts w:ascii="Times New Roman" w:hAnsi="Times New Roman" w:cs="Times New Roman"/>
          <w:lang w:val="en-ID"/>
        </w:rPr>
        <w:t>hasil</w:t>
      </w:r>
      <w:proofErr w:type="spellEnd"/>
      <w:r w:rsidRPr="00E40645">
        <w:rPr>
          <w:rFonts w:ascii="Times New Roman" w:hAnsi="Times New Roman" w:cs="Times New Roman"/>
          <w:lang w:val="en-ID"/>
        </w:rPr>
        <w:t xml:space="preserve"> </w:t>
      </w:r>
      <w:proofErr w:type="spellStart"/>
      <w:r w:rsidRPr="00E40645">
        <w:rPr>
          <w:rFonts w:ascii="Times New Roman" w:hAnsi="Times New Roman" w:cs="Times New Roman"/>
          <w:lang w:val="en-ID"/>
        </w:rPr>
        <w:t>wawancara</w:t>
      </w:r>
      <w:proofErr w:type="spellEnd"/>
      <w:r w:rsidRPr="00E40645">
        <w:rPr>
          <w:rFonts w:ascii="Times New Roman" w:hAnsi="Times New Roman" w:cs="Times New Roman"/>
          <w:lang w:val="en-ID"/>
        </w:rPr>
        <w:t xml:space="preserve">, </w:t>
      </w:r>
      <w:proofErr w:type="spellStart"/>
      <w:r w:rsidRPr="00E40645">
        <w:rPr>
          <w:rFonts w:ascii="Times New Roman" w:hAnsi="Times New Roman" w:cs="Times New Roman"/>
          <w:lang w:val="en-ID"/>
        </w:rPr>
        <w:t>informan</w:t>
      </w:r>
      <w:proofErr w:type="spellEnd"/>
      <w:r w:rsidRPr="00E40645">
        <w:rPr>
          <w:rFonts w:ascii="Times New Roman" w:hAnsi="Times New Roman" w:cs="Times New Roman"/>
          <w:lang w:val="en-ID"/>
        </w:rPr>
        <w:t xml:space="preserve"> </w:t>
      </w:r>
      <w:proofErr w:type="spellStart"/>
      <w:r w:rsidRPr="00E40645">
        <w:rPr>
          <w:rFonts w:ascii="Times New Roman" w:hAnsi="Times New Roman" w:cs="Times New Roman"/>
          <w:lang w:val="en-ID"/>
        </w:rPr>
        <w:t>merasakan</w:t>
      </w:r>
      <w:proofErr w:type="spellEnd"/>
      <w:r w:rsidRPr="00E40645">
        <w:rPr>
          <w:rFonts w:ascii="Times New Roman" w:hAnsi="Times New Roman" w:cs="Times New Roman"/>
          <w:lang w:val="en-ID"/>
        </w:rPr>
        <w:t xml:space="preserve"> </w:t>
      </w:r>
      <w:proofErr w:type="spellStart"/>
      <w:r w:rsidRPr="00E40645">
        <w:rPr>
          <w:rFonts w:ascii="Times New Roman" w:hAnsi="Times New Roman" w:cs="Times New Roman"/>
          <w:lang w:val="en-ID"/>
        </w:rPr>
        <w:t>beberapa</w:t>
      </w:r>
      <w:proofErr w:type="spellEnd"/>
      <w:r w:rsidRPr="00E40645">
        <w:rPr>
          <w:rFonts w:ascii="Times New Roman" w:hAnsi="Times New Roman" w:cs="Times New Roman"/>
          <w:lang w:val="en-ID"/>
        </w:rPr>
        <w:t xml:space="preserve"> </w:t>
      </w:r>
      <w:proofErr w:type="spellStart"/>
      <w:r w:rsidRPr="00E40645">
        <w:rPr>
          <w:rFonts w:ascii="Times New Roman" w:hAnsi="Times New Roman" w:cs="Times New Roman"/>
          <w:lang w:val="en-ID"/>
        </w:rPr>
        <w:t>dukungan</w:t>
      </w:r>
      <w:proofErr w:type="spellEnd"/>
      <w:r w:rsidRPr="00E40645">
        <w:rPr>
          <w:rFonts w:ascii="Times New Roman" w:hAnsi="Times New Roman" w:cs="Times New Roman"/>
          <w:lang w:val="en-ID"/>
        </w:rPr>
        <w:t xml:space="preserve"> yang </w:t>
      </w:r>
      <w:proofErr w:type="spellStart"/>
      <w:r w:rsidRPr="00E40645">
        <w:rPr>
          <w:rFonts w:ascii="Times New Roman" w:hAnsi="Times New Roman" w:cs="Times New Roman"/>
          <w:lang w:val="en-ID"/>
        </w:rPr>
        <w:t>diberikan</w:t>
      </w:r>
      <w:proofErr w:type="spellEnd"/>
      <w:r w:rsidRPr="00E40645">
        <w:rPr>
          <w:rFonts w:ascii="Times New Roman" w:hAnsi="Times New Roman" w:cs="Times New Roman"/>
          <w:lang w:val="en-ID"/>
        </w:rPr>
        <w:t xml:space="preserve"> oleh </w:t>
      </w:r>
      <w:proofErr w:type="spellStart"/>
      <w:r w:rsidRPr="00E40645">
        <w:rPr>
          <w:rFonts w:ascii="Times New Roman" w:hAnsi="Times New Roman" w:cs="Times New Roman"/>
          <w:lang w:val="en-ID"/>
        </w:rPr>
        <w:t>keluarga</w:t>
      </w:r>
      <w:proofErr w:type="spellEnd"/>
      <w:r w:rsidR="00433E07" w:rsidRPr="00E40645">
        <w:rPr>
          <w:rFonts w:ascii="Times New Roman" w:hAnsi="Times New Roman" w:cs="Times New Roman"/>
          <w:lang w:val="en-ID"/>
        </w:rPr>
        <w:t xml:space="preserve"> </w:t>
      </w:r>
      <w:proofErr w:type="spellStart"/>
      <w:r w:rsidR="00433E07" w:rsidRPr="00E40645">
        <w:rPr>
          <w:rFonts w:ascii="Times New Roman" w:hAnsi="Times New Roman" w:cs="Times New Roman"/>
          <w:lang w:val="en-ID"/>
        </w:rPr>
        <w:t>yaitu</w:t>
      </w:r>
      <w:proofErr w:type="spellEnd"/>
      <w:r w:rsidR="00433E07" w:rsidRPr="00E40645">
        <w:rPr>
          <w:rFonts w:ascii="Times New Roman" w:hAnsi="Times New Roman" w:cs="Times New Roman"/>
          <w:lang w:val="en-ID"/>
        </w:rPr>
        <w:t xml:space="preserve"> </w:t>
      </w:r>
      <w:proofErr w:type="spellStart"/>
      <w:r w:rsidR="00433E07" w:rsidRPr="00E40645">
        <w:rPr>
          <w:rFonts w:ascii="Times New Roman" w:hAnsi="Times New Roman" w:cs="Times New Roman"/>
          <w:lang w:val="en-ID"/>
        </w:rPr>
        <w:t>suami</w:t>
      </w:r>
      <w:proofErr w:type="spellEnd"/>
      <w:r w:rsidR="00433E07" w:rsidRPr="00E40645">
        <w:rPr>
          <w:rFonts w:ascii="Times New Roman" w:hAnsi="Times New Roman" w:cs="Times New Roman"/>
          <w:lang w:val="en-ID"/>
        </w:rPr>
        <w:t xml:space="preserve"> dan </w:t>
      </w:r>
      <w:proofErr w:type="spellStart"/>
      <w:r w:rsidR="00433E07" w:rsidRPr="00E40645">
        <w:rPr>
          <w:rFonts w:ascii="Times New Roman" w:hAnsi="Times New Roman" w:cs="Times New Roman"/>
          <w:lang w:val="en-ID"/>
        </w:rPr>
        <w:t>anak</w:t>
      </w:r>
      <w:proofErr w:type="spellEnd"/>
      <w:r w:rsidRPr="00E40645">
        <w:rPr>
          <w:rFonts w:ascii="Times New Roman" w:hAnsi="Times New Roman" w:cs="Times New Roman"/>
          <w:lang w:val="en-ID"/>
        </w:rPr>
        <w:t xml:space="preserve">, </w:t>
      </w:r>
      <w:proofErr w:type="spellStart"/>
      <w:r w:rsidRPr="00E40645">
        <w:rPr>
          <w:rFonts w:ascii="Times New Roman" w:hAnsi="Times New Roman" w:cs="Times New Roman"/>
          <w:lang w:val="en-ID"/>
        </w:rPr>
        <w:t>teman</w:t>
      </w:r>
      <w:proofErr w:type="spellEnd"/>
      <w:r w:rsidRPr="00E40645">
        <w:rPr>
          <w:rFonts w:ascii="Times New Roman" w:hAnsi="Times New Roman" w:cs="Times New Roman"/>
          <w:lang w:val="en-ID"/>
        </w:rPr>
        <w:t xml:space="preserve">, dan </w:t>
      </w:r>
      <w:proofErr w:type="spellStart"/>
      <w:r w:rsidRPr="00E40645">
        <w:rPr>
          <w:rFonts w:ascii="Times New Roman" w:hAnsi="Times New Roman" w:cs="Times New Roman"/>
          <w:lang w:val="en-ID"/>
        </w:rPr>
        <w:t>rekan</w:t>
      </w:r>
      <w:proofErr w:type="spellEnd"/>
      <w:r w:rsidRPr="00E40645">
        <w:rPr>
          <w:rFonts w:ascii="Times New Roman" w:hAnsi="Times New Roman" w:cs="Times New Roman"/>
          <w:lang w:val="en-ID"/>
        </w:rPr>
        <w:t xml:space="preserve"> </w:t>
      </w:r>
      <w:proofErr w:type="spellStart"/>
      <w:r w:rsidRPr="00E40645">
        <w:rPr>
          <w:rFonts w:ascii="Times New Roman" w:hAnsi="Times New Roman" w:cs="Times New Roman"/>
          <w:lang w:val="en-ID"/>
        </w:rPr>
        <w:t>kerja</w:t>
      </w:r>
      <w:proofErr w:type="spellEnd"/>
      <w:r w:rsidRPr="00E40645">
        <w:rPr>
          <w:rFonts w:ascii="Times New Roman" w:hAnsi="Times New Roman" w:cs="Times New Roman"/>
          <w:lang w:val="en-ID"/>
        </w:rPr>
        <w:t xml:space="preserve"> sangat </w:t>
      </w:r>
      <w:proofErr w:type="spellStart"/>
      <w:r w:rsidRPr="00E40645">
        <w:rPr>
          <w:rFonts w:ascii="Times New Roman" w:hAnsi="Times New Roman" w:cs="Times New Roman"/>
          <w:lang w:val="en-ID"/>
        </w:rPr>
        <w:t>berpengaruh</w:t>
      </w:r>
      <w:proofErr w:type="spellEnd"/>
      <w:r w:rsidRPr="00E40645">
        <w:rPr>
          <w:rFonts w:ascii="Times New Roman" w:hAnsi="Times New Roman" w:cs="Times New Roman"/>
          <w:lang w:val="en-ID"/>
        </w:rPr>
        <w:t xml:space="preserve"> agar </w:t>
      </w:r>
      <w:proofErr w:type="spellStart"/>
      <w:r w:rsidRPr="00E40645">
        <w:rPr>
          <w:rFonts w:ascii="Times New Roman" w:hAnsi="Times New Roman" w:cs="Times New Roman"/>
          <w:lang w:val="en-ID"/>
        </w:rPr>
        <w:t>mencapai</w:t>
      </w:r>
      <w:proofErr w:type="spellEnd"/>
      <w:r w:rsidRPr="00E40645">
        <w:rPr>
          <w:rFonts w:ascii="Times New Roman" w:hAnsi="Times New Roman" w:cs="Times New Roman"/>
          <w:lang w:val="en-ID"/>
        </w:rPr>
        <w:t xml:space="preserve"> </w:t>
      </w:r>
      <w:proofErr w:type="spellStart"/>
      <w:r w:rsidRPr="00E40645">
        <w:rPr>
          <w:rFonts w:ascii="Times New Roman" w:hAnsi="Times New Roman" w:cs="Times New Roman"/>
          <w:lang w:val="en-ID"/>
        </w:rPr>
        <w:t>keseimbangan</w:t>
      </w:r>
      <w:proofErr w:type="spellEnd"/>
      <w:r w:rsidRPr="00E40645">
        <w:rPr>
          <w:rFonts w:ascii="Times New Roman" w:hAnsi="Times New Roman" w:cs="Times New Roman"/>
          <w:lang w:val="en-ID"/>
        </w:rPr>
        <w:t xml:space="preserve"> </w:t>
      </w:r>
      <w:proofErr w:type="spellStart"/>
      <w:r w:rsidRPr="00E40645">
        <w:rPr>
          <w:rFonts w:ascii="Times New Roman" w:hAnsi="Times New Roman" w:cs="Times New Roman"/>
          <w:lang w:val="en-ID"/>
        </w:rPr>
        <w:t>antara</w:t>
      </w:r>
      <w:proofErr w:type="spellEnd"/>
      <w:r w:rsidRPr="00E40645">
        <w:rPr>
          <w:rFonts w:ascii="Times New Roman" w:hAnsi="Times New Roman" w:cs="Times New Roman"/>
          <w:lang w:val="en-ID"/>
        </w:rPr>
        <w:t xml:space="preserve"> </w:t>
      </w:r>
      <w:proofErr w:type="spellStart"/>
      <w:r w:rsidRPr="00E40645">
        <w:rPr>
          <w:rFonts w:ascii="Times New Roman" w:hAnsi="Times New Roman" w:cs="Times New Roman"/>
          <w:lang w:val="en-ID"/>
        </w:rPr>
        <w:t>kehidupan</w:t>
      </w:r>
      <w:proofErr w:type="spellEnd"/>
      <w:r w:rsidRPr="00E40645">
        <w:rPr>
          <w:rFonts w:ascii="Times New Roman" w:hAnsi="Times New Roman" w:cs="Times New Roman"/>
          <w:lang w:val="en-ID"/>
        </w:rPr>
        <w:t xml:space="preserve"> </w:t>
      </w:r>
      <w:proofErr w:type="spellStart"/>
      <w:r w:rsidRPr="00E40645">
        <w:rPr>
          <w:rFonts w:ascii="Times New Roman" w:hAnsi="Times New Roman" w:cs="Times New Roman"/>
          <w:lang w:val="en-ID"/>
        </w:rPr>
        <w:t>dilingkungan</w:t>
      </w:r>
      <w:proofErr w:type="spellEnd"/>
      <w:r w:rsidRPr="00E40645">
        <w:rPr>
          <w:rFonts w:ascii="Times New Roman" w:hAnsi="Times New Roman" w:cs="Times New Roman"/>
          <w:lang w:val="en-ID"/>
        </w:rPr>
        <w:t xml:space="preserve"> </w:t>
      </w:r>
      <w:proofErr w:type="spellStart"/>
      <w:r w:rsidRPr="00E40645">
        <w:rPr>
          <w:rFonts w:ascii="Times New Roman" w:hAnsi="Times New Roman" w:cs="Times New Roman"/>
          <w:lang w:val="en-ID"/>
        </w:rPr>
        <w:t>kerja</w:t>
      </w:r>
      <w:proofErr w:type="spellEnd"/>
      <w:r w:rsidRPr="00E40645">
        <w:rPr>
          <w:rFonts w:ascii="Times New Roman" w:hAnsi="Times New Roman" w:cs="Times New Roman"/>
          <w:lang w:val="en-ID"/>
        </w:rPr>
        <w:t xml:space="preserve"> dan </w:t>
      </w:r>
      <w:proofErr w:type="spellStart"/>
      <w:r w:rsidRPr="00E40645">
        <w:rPr>
          <w:rFonts w:ascii="Times New Roman" w:hAnsi="Times New Roman" w:cs="Times New Roman"/>
          <w:lang w:val="en-ID"/>
        </w:rPr>
        <w:t>kehidupan</w:t>
      </w:r>
      <w:proofErr w:type="spellEnd"/>
      <w:r w:rsidRPr="00E40645">
        <w:rPr>
          <w:rFonts w:ascii="Times New Roman" w:hAnsi="Times New Roman" w:cs="Times New Roman"/>
          <w:lang w:val="en-ID"/>
        </w:rPr>
        <w:t xml:space="preserve"> </w:t>
      </w:r>
      <w:proofErr w:type="spellStart"/>
      <w:r w:rsidRPr="00E40645">
        <w:rPr>
          <w:rFonts w:ascii="Times New Roman" w:hAnsi="Times New Roman" w:cs="Times New Roman"/>
          <w:lang w:val="en-ID"/>
        </w:rPr>
        <w:t>pribadi</w:t>
      </w:r>
      <w:proofErr w:type="spellEnd"/>
      <w:r w:rsidRPr="00E40645">
        <w:rPr>
          <w:rFonts w:ascii="Times New Roman" w:hAnsi="Times New Roman" w:cs="Times New Roman"/>
          <w:lang w:val="en-ID"/>
        </w:rPr>
        <w:t xml:space="preserve"> </w:t>
      </w:r>
      <w:proofErr w:type="spellStart"/>
      <w:r w:rsidRPr="00E40645">
        <w:rPr>
          <w:rFonts w:ascii="Times New Roman" w:hAnsi="Times New Roman" w:cs="Times New Roman"/>
          <w:lang w:val="en-ID"/>
        </w:rPr>
        <w:t>yaitu</w:t>
      </w:r>
      <w:proofErr w:type="spellEnd"/>
      <w:r w:rsidRPr="00E40645">
        <w:rPr>
          <w:rFonts w:ascii="Times New Roman" w:hAnsi="Times New Roman" w:cs="Times New Roman"/>
          <w:lang w:val="en-ID"/>
        </w:rPr>
        <w:t>:</w:t>
      </w:r>
    </w:p>
    <w:p w14:paraId="742A3114" w14:textId="77777777" w:rsidR="00EE1968" w:rsidRPr="00E40645" w:rsidRDefault="00EE1968" w:rsidP="00E40645">
      <w:pPr>
        <w:numPr>
          <w:ilvl w:val="0"/>
          <w:numId w:val="10"/>
        </w:numPr>
        <w:spacing w:line="24" w:lineRule="atLeast"/>
        <w:ind w:left="284" w:hanging="284"/>
        <w:jc w:val="both"/>
        <w:rPr>
          <w:rFonts w:ascii="Times New Roman" w:hAnsi="Times New Roman" w:cs="Times New Roman"/>
          <w:b/>
          <w:bCs/>
          <w:lang w:val="en-ID"/>
        </w:rPr>
      </w:pPr>
      <w:proofErr w:type="spellStart"/>
      <w:r w:rsidRPr="00E40645">
        <w:rPr>
          <w:rFonts w:ascii="Times New Roman" w:hAnsi="Times New Roman" w:cs="Times New Roman"/>
          <w:b/>
          <w:bCs/>
          <w:lang w:val="en-ID"/>
        </w:rPr>
        <w:t>Dukungan</w:t>
      </w:r>
      <w:proofErr w:type="spellEnd"/>
      <w:r w:rsidRPr="00E40645">
        <w:rPr>
          <w:rFonts w:ascii="Times New Roman" w:hAnsi="Times New Roman" w:cs="Times New Roman"/>
          <w:b/>
          <w:bCs/>
          <w:lang w:val="en-ID"/>
        </w:rPr>
        <w:t xml:space="preserve"> </w:t>
      </w:r>
      <w:proofErr w:type="spellStart"/>
      <w:r w:rsidRPr="00E40645">
        <w:rPr>
          <w:rFonts w:ascii="Times New Roman" w:hAnsi="Times New Roman" w:cs="Times New Roman"/>
          <w:b/>
          <w:bCs/>
          <w:lang w:val="en-ID"/>
        </w:rPr>
        <w:t>dari</w:t>
      </w:r>
      <w:proofErr w:type="spellEnd"/>
      <w:r w:rsidRPr="00E40645">
        <w:rPr>
          <w:rFonts w:ascii="Times New Roman" w:hAnsi="Times New Roman" w:cs="Times New Roman"/>
          <w:b/>
          <w:bCs/>
          <w:lang w:val="en-ID"/>
        </w:rPr>
        <w:t xml:space="preserve"> </w:t>
      </w:r>
      <w:proofErr w:type="spellStart"/>
      <w:r w:rsidRPr="00E40645">
        <w:rPr>
          <w:rFonts w:ascii="Times New Roman" w:hAnsi="Times New Roman" w:cs="Times New Roman"/>
          <w:b/>
          <w:bCs/>
          <w:lang w:val="en-ID"/>
        </w:rPr>
        <w:t>Keluarga</w:t>
      </w:r>
      <w:proofErr w:type="spellEnd"/>
    </w:p>
    <w:p w14:paraId="2BE50E98" w14:textId="14771DED" w:rsidR="006148BF" w:rsidRPr="00E40645" w:rsidRDefault="00EE1968" w:rsidP="00E40645">
      <w:pPr>
        <w:spacing w:line="24" w:lineRule="atLeast"/>
        <w:jc w:val="both"/>
        <w:rPr>
          <w:rFonts w:ascii="Times New Roman" w:hAnsi="Times New Roman" w:cs="Times New Roman"/>
        </w:rPr>
      </w:pPr>
      <w:proofErr w:type="spellStart"/>
      <w:r w:rsidRPr="00E40645">
        <w:rPr>
          <w:rFonts w:ascii="Times New Roman" w:hAnsi="Times New Roman" w:cs="Times New Roman"/>
        </w:rPr>
        <w:t>Terdapat</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tiga</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bentuk</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dukungan</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sosial</w:t>
      </w:r>
      <w:proofErr w:type="spellEnd"/>
      <w:r w:rsidRPr="00E40645">
        <w:rPr>
          <w:rFonts w:ascii="Times New Roman" w:hAnsi="Times New Roman" w:cs="Times New Roman"/>
        </w:rPr>
        <w:t xml:space="preserve"> yang </w:t>
      </w:r>
      <w:proofErr w:type="spellStart"/>
      <w:r w:rsidRPr="00E40645">
        <w:rPr>
          <w:rFonts w:ascii="Times New Roman" w:hAnsi="Times New Roman" w:cs="Times New Roman"/>
        </w:rPr>
        <w:t>diberikan</w:t>
      </w:r>
      <w:proofErr w:type="spellEnd"/>
      <w:r w:rsidRPr="00E40645">
        <w:rPr>
          <w:rFonts w:ascii="Times New Roman" w:hAnsi="Times New Roman" w:cs="Times New Roman"/>
        </w:rPr>
        <w:t xml:space="preserve"> oleh </w:t>
      </w:r>
      <w:proofErr w:type="spellStart"/>
      <w:r w:rsidRPr="00E40645">
        <w:rPr>
          <w:rFonts w:ascii="Times New Roman" w:hAnsi="Times New Roman" w:cs="Times New Roman"/>
        </w:rPr>
        <w:t>keluarga</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yaitu</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keluarga</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menjadi</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pendegar</w:t>
      </w:r>
      <w:proofErr w:type="spellEnd"/>
      <w:r w:rsidRPr="00E40645">
        <w:rPr>
          <w:rFonts w:ascii="Times New Roman" w:hAnsi="Times New Roman" w:cs="Times New Roman"/>
        </w:rPr>
        <w:t xml:space="preserve"> yang </w:t>
      </w:r>
      <w:proofErr w:type="spellStart"/>
      <w:r w:rsidRPr="00E40645">
        <w:rPr>
          <w:rFonts w:ascii="Times New Roman" w:hAnsi="Times New Roman" w:cs="Times New Roman"/>
        </w:rPr>
        <w:t>baik</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ketika</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informan</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bercerita</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mengenai</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sesuatu</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hal</w:t>
      </w:r>
      <w:proofErr w:type="spellEnd"/>
      <w:r w:rsidRPr="00E40645">
        <w:rPr>
          <w:rFonts w:ascii="Times New Roman" w:hAnsi="Times New Roman" w:cs="Times New Roman"/>
        </w:rPr>
        <w:t xml:space="preserve"> yang </w:t>
      </w:r>
      <w:proofErr w:type="spellStart"/>
      <w:r w:rsidRPr="00E40645">
        <w:rPr>
          <w:rFonts w:ascii="Times New Roman" w:hAnsi="Times New Roman" w:cs="Times New Roman"/>
        </w:rPr>
        <w:t>terjadi</w:t>
      </w:r>
      <w:proofErr w:type="spellEnd"/>
      <w:r w:rsidRPr="00E40645">
        <w:rPr>
          <w:rFonts w:ascii="Times New Roman" w:hAnsi="Times New Roman" w:cs="Times New Roman"/>
        </w:rPr>
        <w:t xml:space="preserve"> di </w:t>
      </w:r>
      <w:proofErr w:type="spellStart"/>
      <w:r w:rsidRPr="00E40645">
        <w:rPr>
          <w:rFonts w:ascii="Times New Roman" w:hAnsi="Times New Roman" w:cs="Times New Roman"/>
        </w:rPr>
        <w:t>tempat</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kerja</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lalu</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keluarga</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turut</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berkontribusi</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dalam</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menyelesaikan</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pekerjaan</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rumah</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tangga</w:t>
      </w:r>
      <w:proofErr w:type="spellEnd"/>
      <w:r w:rsidRPr="00E40645">
        <w:rPr>
          <w:rFonts w:ascii="Times New Roman" w:hAnsi="Times New Roman" w:cs="Times New Roman"/>
        </w:rPr>
        <w:t xml:space="preserve"> dan yang </w:t>
      </w:r>
      <w:proofErr w:type="spellStart"/>
      <w:r w:rsidRPr="00E40645">
        <w:rPr>
          <w:rFonts w:ascii="Times New Roman" w:hAnsi="Times New Roman" w:cs="Times New Roman"/>
        </w:rPr>
        <w:t>terakhir</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yaitu</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keluarga</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terlibat</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dalam</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diskusi</w:t>
      </w:r>
      <w:proofErr w:type="spellEnd"/>
      <w:r w:rsidRPr="00E40645">
        <w:rPr>
          <w:rFonts w:ascii="Times New Roman" w:hAnsi="Times New Roman" w:cs="Times New Roman"/>
        </w:rPr>
        <w:t xml:space="preserve"> dan </w:t>
      </w:r>
      <w:proofErr w:type="spellStart"/>
      <w:r w:rsidRPr="00E40645">
        <w:rPr>
          <w:rFonts w:ascii="Times New Roman" w:hAnsi="Times New Roman" w:cs="Times New Roman"/>
        </w:rPr>
        <w:t>pertukaran</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informasi</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mengenai</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pengasuhan</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anak</w:t>
      </w:r>
      <w:proofErr w:type="spellEnd"/>
      <w:r w:rsidRPr="00E40645">
        <w:rPr>
          <w:rFonts w:ascii="Times New Roman" w:hAnsi="Times New Roman" w:cs="Times New Roman"/>
        </w:rPr>
        <w:t>.</w:t>
      </w:r>
    </w:p>
    <w:p w14:paraId="28F0E85B" w14:textId="77777777" w:rsidR="00EE1968" w:rsidRPr="00E40645" w:rsidRDefault="00EE1968" w:rsidP="00E40645">
      <w:pPr>
        <w:pStyle w:val="ListParagraph"/>
        <w:numPr>
          <w:ilvl w:val="0"/>
          <w:numId w:val="10"/>
        </w:numPr>
        <w:spacing w:before="240" w:after="0" w:line="24" w:lineRule="atLeast"/>
        <w:ind w:left="284" w:hanging="295"/>
        <w:rPr>
          <w:rFonts w:ascii="Times New Roman" w:hAnsi="Times New Roman" w:cs="Times New Roman"/>
          <w:b/>
          <w:bCs/>
        </w:rPr>
      </w:pPr>
      <w:proofErr w:type="spellStart"/>
      <w:r w:rsidRPr="00E40645">
        <w:rPr>
          <w:rFonts w:ascii="Times New Roman" w:hAnsi="Times New Roman" w:cs="Times New Roman"/>
          <w:b/>
          <w:bCs/>
        </w:rPr>
        <w:t>Dukungan</w:t>
      </w:r>
      <w:proofErr w:type="spellEnd"/>
      <w:r w:rsidRPr="00E40645">
        <w:rPr>
          <w:rFonts w:ascii="Times New Roman" w:hAnsi="Times New Roman" w:cs="Times New Roman"/>
          <w:b/>
          <w:bCs/>
        </w:rPr>
        <w:t xml:space="preserve"> </w:t>
      </w:r>
      <w:proofErr w:type="spellStart"/>
      <w:r w:rsidRPr="00E40645">
        <w:rPr>
          <w:rFonts w:ascii="Times New Roman" w:hAnsi="Times New Roman" w:cs="Times New Roman"/>
          <w:b/>
          <w:bCs/>
        </w:rPr>
        <w:t>dari</w:t>
      </w:r>
      <w:proofErr w:type="spellEnd"/>
      <w:r w:rsidRPr="00E40645">
        <w:rPr>
          <w:rFonts w:ascii="Times New Roman" w:hAnsi="Times New Roman" w:cs="Times New Roman"/>
          <w:b/>
          <w:bCs/>
        </w:rPr>
        <w:t xml:space="preserve"> Teman Dekat</w:t>
      </w:r>
    </w:p>
    <w:p w14:paraId="710A0864" w14:textId="70E16454" w:rsidR="00EE1968" w:rsidRPr="00E40645" w:rsidRDefault="00EE1968" w:rsidP="00E40645">
      <w:pPr>
        <w:spacing w:before="240" w:line="24" w:lineRule="atLeast"/>
        <w:jc w:val="both"/>
        <w:rPr>
          <w:rFonts w:ascii="Times New Roman" w:hAnsi="Times New Roman" w:cs="Times New Roman"/>
        </w:rPr>
      </w:pPr>
      <w:proofErr w:type="spellStart"/>
      <w:r w:rsidRPr="00E40645">
        <w:rPr>
          <w:rFonts w:ascii="Times New Roman" w:hAnsi="Times New Roman" w:cs="Times New Roman"/>
        </w:rPr>
        <w:t>Terdapat</w:t>
      </w:r>
      <w:proofErr w:type="spellEnd"/>
      <w:r w:rsidRPr="00E40645">
        <w:rPr>
          <w:rFonts w:ascii="Times New Roman" w:hAnsi="Times New Roman" w:cs="Times New Roman"/>
        </w:rPr>
        <w:t xml:space="preserve"> </w:t>
      </w:r>
      <w:r w:rsidR="00362A77" w:rsidRPr="00E40645">
        <w:rPr>
          <w:rFonts w:ascii="Times New Roman" w:hAnsi="Times New Roman" w:cs="Times New Roman"/>
        </w:rPr>
        <w:t>dua</w:t>
      </w:r>
      <w:r w:rsidRPr="00E40645">
        <w:rPr>
          <w:rFonts w:ascii="Times New Roman" w:hAnsi="Times New Roman" w:cs="Times New Roman"/>
        </w:rPr>
        <w:t xml:space="preserve"> </w:t>
      </w:r>
      <w:proofErr w:type="spellStart"/>
      <w:r w:rsidRPr="00E40645">
        <w:rPr>
          <w:rFonts w:ascii="Times New Roman" w:hAnsi="Times New Roman" w:cs="Times New Roman"/>
        </w:rPr>
        <w:t>bentuk</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dukungan</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sosial</w:t>
      </w:r>
      <w:proofErr w:type="spellEnd"/>
      <w:r w:rsidRPr="00E40645">
        <w:rPr>
          <w:rFonts w:ascii="Times New Roman" w:hAnsi="Times New Roman" w:cs="Times New Roman"/>
        </w:rPr>
        <w:t xml:space="preserve"> yang </w:t>
      </w:r>
      <w:proofErr w:type="spellStart"/>
      <w:r w:rsidRPr="00E40645">
        <w:rPr>
          <w:rFonts w:ascii="Times New Roman" w:hAnsi="Times New Roman" w:cs="Times New Roman"/>
        </w:rPr>
        <w:t>diberikan</w:t>
      </w:r>
      <w:proofErr w:type="spellEnd"/>
      <w:r w:rsidRPr="00E40645">
        <w:rPr>
          <w:rFonts w:ascii="Times New Roman" w:hAnsi="Times New Roman" w:cs="Times New Roman"/>
        </w:rPr>
        <w:t xml:space="preserve"> oleh </w:t>
      </w:r>
      <w:proofErr w:type="spellStart"/>
      <w:r w:rsidRPr="00E40645">
        <w:rPr>
          <w:rFonts w:ascii="Times New Roman" w:hAnsi="Times New Roman" w:cs="Times New Roman"/>
        </w:rPr>
        <w:t>teman</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dekat</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yaitu</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berkumpul</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dengan</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teman</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dekat</w:t>
      </w:r>
      <w:proofErr w:type="spellEnd"/>
      <w:r w:rsidRPr="00E40645">
        <w:rPr>
          <w:rFonts w:ascii="Times New Roman" w:hAnsi="Times New Roman" w:cs="Times New Roman"/>
        </w:rPr>
        <w:t xml:space="preserve"> yang </w:t>
      </w:r>
      <w:proofErr w:type="spellStart"/>
      <w:r w:rsidRPr="00E40645">
        <w:rPr>
          <w:rFonts w:ascii="Times New Roman" w:hAnsi="Times New Roman" w:cs="Times New Roman"/>
        </w:rPr>
        <w:t>merupakan</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sesama</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pekerja</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dapat</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memberikan</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dukungan</w:t>
      </w:r>
      <w:proofErr w:type="spellEnd"/>
      <w:r w:rsidRPr="00E40645">
        <w:rPr>
          <w:rFonts w:ascii="Times New Roman" w:hAnsi="Times New Roman" w:cs="Times New Roman"/>
        </w:rPr>
        <w:t xml:space="preserve"> yang </w:t>
      </w:r>
      <w:proofErr w:type="spellStart"/>
      <w:r w:rsidRPr="00E40645">
        <w:rPr>
          <w:rFonts w:ascii="Times New Roman" w:hAnsi="Times New Roman" w:cs="Times New Roman"/>
        </w:rPr>
        <w:lastRenderedPageBreak/>
        <w:t>dibutuhkan</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untuk</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menghadapi</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tantangan</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sehari-hari</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serta</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keterlibatan</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teman</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dekat</w:t>
      </w:r>
      <w:proofErr w:type="spellEnd"/>
      <w:r w:rsidRPr="00E40645">
        <w:rPr>
          <w:rFonts w:ascii="Times New Roman" w:hAnsi="Times New Roman" w:cs="Times New Roman"/>
        </w:rPr>
        <w:t xml:space="preserve"> yang </w:t>
      </w:r>
      <w:proofErr w:type="spellStart"/>
      <w:r w:rsidRPr="00E40645">
        <w:rPr>
          <w:rFonts w:ascii="Times New Roman" w:hAnsi="Times New Roman" w:cs="Times New Roman"/>
        </w:rPr>
        <w:t>memiliki</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kesamaan</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profesi</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dapat</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membantu</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dalam</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mengelola</w:t>
      </w:r>
      <w:proofErr w:type="spellEnd"/>
      <w:r w:rsidRPr="00E40645">
        <w:rPr>
          <w:rFonts w:ascii="Times New Roman" w:hAnsi="Times New Roman" w:cs="Times New Roman"/>
        </w:rPr>
        <w:t xml:space="preserve"> stress yang </w:t>
      </w:r>
      <w:proofErr w:type="spellStart"/>
      <w:r w:rsidRPr="00E40645">
        <w:rPr>
          <w:rFonts w:ascii="Times New Roman" w:hAnsi="Times New Roman" w:cs="Times New Roman"/>
        </w:rPr>
        <w:t>ditimbulkan</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dari</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tekanan</w:t>
      </w:r>
      <w:proofErr w:type="spellEnd"/>
      <w:r w:rsidRPr="00E40645">
        <w:rPr>
          <w:rFonts w:ascii="Times New Roman" w:hAnsi="Times New Roman" w:cs="Times New Roman"/>
        </w:rPr>
        <w:t xml:space="preserve"> di </w:t>
      </w:r>
      <w:proofErr w:type="spellStart"/>
      <w:r w:rsidRPr="00E40645">
        <w:rPr>
          <w:rFonts w:ascii="Times New Roman" w:hAnsi="Times New Roman" w:cs="Times New Roman"/>
        </w:rPr>
        <w:t>tempat</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kerja</w:t>
      </w:r>
      <w:proofErr w:type="spellEnd"/>
      <w:r w:rsidRPr="00E40645">
        <w:rPr>
          <w:rFonts w:ascii="Times New Roman" w:hAnsi="Times New Roman" w:cs="Times New Roman"/>
        </w:rPr>
        <w:t>.</w:t>
      </w:r>
    </w:p>
    <w:p w14:paraId="0291AEE1" w14:textId="77777777" w:rsidR="00EE1968" w:rsidRPr="00E40645" w:rsidRDefault="00EE1968" w:rsidP="00E40645">
      <w:pPr>
        <w:pStyle w:val="ListParagraph"/>
        <w:numPr>
          <w:ilvl w:val="0"/>
          <w:numId w:val="10"/>
        </w:numPr>
        <w:spacing w:after="0" w:line="24" w:lineRule="atLeast"/>
        <w:ind w:left="284" w:hanging="284"/>
        <w:rPr>
          <w:rFonts w:ascii="Times New Roman" w:hAnsi="Times New Roman" w:cs="Times New Roman"/>
          <w:b/>
          <w:bCs/>
        </w:rPr>
      </w:pPr>
      <w:proofErr w:type="spellStart"/>
      <w:r w:rsidRPr="00E40645">
        <w:rPr>
          <w:rFonts w:ascii="Times New Roman" w:hAnsi="Times New Roman" w:cs="Times New Roman"/>
          <w:b/>
          <w:bCs/>
        </w:rPr>
        <w:t>Dukungan</w:t>
      </w:r>
      <w:proofErr w:type="spellEnd"/>
      <w:r w:rsidRPr="00E40645">
        <w:rPr>
          <w:rFonts w:ascii="Times New Roman" w:hAnsi="Times New Roman" w:cs="Times New Roman"/>
          <w:b/>
          <w:bCs/>
        </w:rPr>
        <w:t xml:space="preserve"> </w:t>
      </w:r>
      <w:proofErr w:type="spellStart"/>
      <w:r w:rsidRPr="00E40645">
        <w:rPr>
          <w:rFonts w:ascii="Times New Roman" w:hAnsi="Times New Roman" w:cs="Times New Roman"/>
          <w:b/>
          <w:bCs/>
        </w:rPr>
        <w:t>dari</w:t>
      </w:r>
      <w:proofErr w:type="spellEnd"/>
      <w:r w:rsidRPr="00E40645">
        <w:rPr>
          <w:rFonts w:ascii="Times New Roman" w:hAnsi="Times New Roman" w:cs="Times New Roman"/>
          <w:b/>
          <w:bCs/>
        </w:rPr>
        <w:t xml:space="preserve"> Rekan </w:t>
      </w:r>
      <w:proofErr w:type="spellStart"/>
      <w:r w:rsidRPr="00E40645">
        <w:rPr>
          <w:rFonts w:ascii="Times New Roman" w:hAnsi="Times New Roman" w:cs="Times New Roman"/>
          <w:b/>
          <w:bCs/>
        </w:rPr>
        <w:t>Kerja</w:t>
      </w:r>
      <w:proofErr w:type="spellEnd"/>
      <w:r w:rsidRPr="00E40645">
        <w:rPr>
          <w:rFonts w:ascii="Times New Roman" w:hAnsi="Times New Roman" w:cs="Times New Roman"/>
          <w:b/>
          <w:bCs/>
        </w:rPr>
        <w:t xml:space="preserve"> </w:t>
      </w:r>
    </w:p>
    <w:p w14:paraId="0C472226" w14:textId="19876C05" w:rsidR="00EE1968" w:rsidRPr="00E40645" w:rsidRDefault="00EE1968" w:rsidP="00E40645">
      <w:pPr>
        <w:spacing w:before="240" w:line="24" w:lineRule="atLeast"/>
        <w:jc w:val="both"/>
        <w:rPr>
          <w:rFonts w:ascii="Times New Roman" w:hAnsi="Times New Roman" w:cs="Times New Roman"/>
        </w:rPr>
      </w:pPr>
      <w:proofErr w:type="spellStart"/>
      <w:r w:rsidRPr="00E40645">
        <w:rPr>
          <w:rFonts w:ascii="Times New Roman" w:hAnsi="Times New Roman" w:cs="Times New Roman"/>
        </w:rPr>
        <w:t>Dukungan</w:t>
      </w:r>
      <w:proofErr w:type="spellEnd"/>
      <w:r w:rsidRPr="00E40645">
        <w:rPr>
          <w:rFonts w:ascii="Times New Roman" w:hAnsi="Times New Roman" w:cs="Times New Roman"/>
        </w:rPr>
        <w:t xml:space="preserve"> yang </w:t>
      </w:r>
      <w:proofErr w:type="spellStart"/>
      <w:r w:rsidRPr="00E40645">
        <w:rPr>
          <w:rFonts w:ascii="Times New Roman" w:hAnsi="Times New Roman" w:cs="Times New Roman"/>
        </w:rPr>
        <w:t>diberikan</w:t>
      </w:r>
      <w:proofErr w:type="spellEnd"/>
      <w:r w:rsidRPr="00E40645">
        <w:rPr>
          <w:rFonts w:ascii="Times New Roman" w:hAnsi="Times New Roman" w:cs="Times New Roman"/>
        </w:rPr>
        <w:t xml:space="preserve"> di </w:t>
      </w:r>
      <w:proofErr w:type="spellStart"/>
      <w:r w:rsidRPr="00E40645">
        <w:rPr>
          <w:rFonts w:ascii="Times New Roman" w:hAnsi="Times New Roman" w:cs="Times New Roman"/>
        </w:rPr>
        <w:t>lingkungan</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kerja</w:t>
      </w:r>
      <w:proofErr w:type="spellEnd"/>
      <w:r w:rsidRPr="00E40645">
        <w:rPr>
          <w:rFonts w:ascii="Times New Roman" w:hAnsi="Times New Roman" w:cs="Times New Roman"/>
        </w:rPr>
        <w:t xml:space="preserve"> sangat </w:t>
      </w:r>
      <w:proofErr w:type="spellStart"/>
      <w:r w:rsidRPr="00E40645">
        <w:rPr>
          <w:rFonts w:ascii="Times New Roman" w:hAnsi="Times New Roman" w:cs="Times New Roman"/>
        </w:rPr>
        <w:t>dibutuhkan</w:t>
      </w:r>
      <w:proofErr w:type="spellEnd"/>
      <w:r w:rsidRPr="00E40645">
        <w:rPr>
          <w:rFonts w:ascii="Times New Roman" w:hAnsi="Times New Roman" w:cs="Times New Roman"/>
        </w:rPr>
        <w:t xml:space="preserve"> oleh </w:t>
      </w:r>
      <w:proofErr w:type="spellStart"/>
      <w:r w:rsidRPr="00E40645">
        <w:rPr>
          <w:rFonts w:ascii="Times New Roman" w:hAnsi="Times New Roman" w:cs="Times New Roman"/>
        </w:rPr>
        <w:t>informan</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karena</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banyak</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tekanan</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kerja</w:t>
      </w:r>
      <w:proofErr w:type="spellEnd"/>
      <w:r w:rsidRPr="00E40645">
        <w:rPr>
          <w:rFonts w:ascii="Times New Roman" w:hAnsi="Times New Roman" w:cs="Times New Roman"/>
        </w:rPr>
        <w:t xml:space="preserve"> yang </w:t>
      </w:r>
      <w:proofErr w:type="spellStart"/>
      <w:r w:rsidRPr="00E40645">
        <w:rPr>
          <w:rFonts w:ascii="Times New Roman" w:hAnsi="Times New Roman" w:cs="Times New Roman"/>
        </w:rPr>
        <w:t>dihadapi</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seperti</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beban</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kerja</w:t>
      </w:r>
      <w:proofErr w:type="spellEnd"/>
      <w:r w:rsidRPr="00E40645">
        <w:rPr>
          <w:rFonts w:ascii="Times New Roman" w:hAnsi="Times New Roman" w:cs="Times New Roman"/>
        </w:rPr>
        <w:t xml:space="preserve"> yang </w:t>
      </w:r>
      <w:proofErr w:type="spellStart"/>
      <w:r w:rsidRPr="00E40645">
        <w:rPr>
          <w:rFonts w:ascii="Times New Roman" w:hAnsi="Times New Roman" w:cs="Times New Roman"/>
        </w:rPr>
        <w:t>berat</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jadwal</w:t>
      </w:r>
      <w:proofErr w:type="spellEnd"/>
      <w:r w:rsidRPr="00E40645">
        <w:rPr>
          <w:rFonts w:ascii="Times New Roman" w:hAnsi="Times New Roman" w:cs="Times New Roman"/>
        </w:rPr>
        <w:t xml:space="preserve"> </w:t>
      </w:r>
      <w:r w:rsidRPr="00E40645">
        <w:rPr>
          <w:rFonts w:ascii="Times New Roman" w:hAnsi="Times New Roman" w:cs="Times New Roman"/>
          <w:i/>
        </w:rPr>
        <w:t>shift</w:t>
      </w:r>
      <w:r w:rsidRPr="00E40645">
        <w:rPr>
          <w:rFonts w:ascii="Times New Roman" w:hAnsi="Times New Roman" w:cs="Times New Roman"/>
        </w:rPr>
        <w:t xml:space="preserve"> yang </w:t>
      </w:r>
      <w:proofErr w:type="spellStart"/>
      <w:r w:rsidRPr="00E40645">
        <w:rPr>
          <w:rFonts w:ascii="Times New Roman" w:hAnsi="Times New Roman" w:cs="Times New Roman"/>
        </w:rPr>
        <w:t>padat</w:t>
      </w:r>
      <w:proofErr w:type="spellEnd"/>
      <w:r w:rsidRPr="00E40645">
        <w:rPr>
          <w:rFonts w:ascii="Times New Roman" w:hAnsi="Times New Roman" w:cs="Times New Roman"/>
        </w:rPr>
        <w:t xml:space="preserve">, dan </w:t>
      </w:r>
      <w:proofErr w:type="spellStart"/>
      <w:r w:rsidRPr="00E40645">
        <w:rPr>
          <w:rFonts w:ascii="Times New Roman" w:hAnsi="Times New Roman" w:cs="Times New Roman"/>
        </w:rPr>
        <w:t>tanggung</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jawab</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emosional</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dalam</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menangani</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pasien</w:t>
      </w:r>
      <w:proofErr w:type="spellEnd"/>
      <w:r w:rsidR="00433E07" w:rsidRPr="00E40645">
        <w:rPr>
          <w:rFonts w:ascii="Times New Roman" w:hAnsi="Times New Roman" w:cs="Times New Roman"/>
        </w:rPr>
        <w:t xml:space="preserve">. </w:t>
      </w:r>
      <w:proofErr w:type="spellStart"/>
      <w:r w:rsidR="00433E07" w:rsidRPr="00E40645">
        <w:rPr>
          <w:rFonts w:ascii="Times New Roman" w:hAnsi="Times New Roman" w:cs="Times New Roman"/>
        </w:rPr>
        <w:t>Bentuk</w:t>
      </w:r>
      <w:proofErr w:type="spellEnd"/>
      <w:r w:rsidR="00433E07" w:rsidRPr="00E40645">
        <w:rPr>
          <w:rFonts w:ascii="Times New Roman" w:hAnsi="Times New Roman" w:cs="Times New Roman"/>
        </w:rPr>
        <w:t xml:space="preserve"> </w:t>
      </w:r>
      <w:proofErr w:type="spellStart"/>
      <w:r w:rsidR="00433E07" w:rsidRPr="00E40645">
        <w:rPr>
          <w:rFonts w:ascii="Times New Roman" w:hAnsi="Times New Roman" w:cs="Times New Roman"/>
        </w:rPr>
        <w:t>dukungan</w:t>
      </w:r>
      <w:proofErr w:type="spellEnd"/>
      <w:r w:rsidR="00433E07" w:rsidRPr="00E40645">
        <w:rPr>
          <w:rFonts w:ascii="Times New Roman" w:hAnsi="Times New Roman" w:cs="Times New Roman"/>
        </w:rPr>
        <w:t xml:space="preserve"> </w:t>
      </w:r>
      <w:proofErr w:type="spellStart"/>
      <w:r w:rsidR="00433E07" w:rsidRPr="00E40645">
        <w:rPr>
          <w:rFonts w:ascii="Times New Roman" w:hAnsi="Times New Roman" w:cs="Times New Roman"/>
        </w:rPr>
        <w:t>sosial</w:t>
      </w:r>
      <w:proofErr w:type="spellEnd"/>
      <w:r w:rsidR="00433E07" w:rsidRPr="00E40645">
        <w:rPr>
          <w:rFonts w:ascii="Times New Roman" w:hAnsi="Times New Roman" w:cs="Times New Roman"/>
        </w:rPr>
        <w:t xml:space="preserve"> yang </w:t>
      </w:r>
      <w:proofErr w:type="spellStart"/>
      <w:r w:rsidR="00433E07" w:rsidRPr="00E40645">
        <w:rPr>
          <w:rFonts w:ascii="Times New Roman" w:hAnsi="Times New Roman" w:cs="Times New Roman"/>
        </w:rPr>
        <w:t>diberikan</w:t>
      </w:r>
      <w:proofErr w:type="spellEnd"/>
      <w:r w:rsidR="00433E07" w:rsidRPr="00E40645">
        <w:rPr>
          <w:rFonts w:ascii="Times New Roman" w:hAnsi="Times New Roman" w:cs="Times New Roman"/>
        </w:rPr>
        <w:t xml:space="preserve"> </w:t>
      </w:r>
      <w:proofErr w:type="spellStart"/>
      <w:r w:rsidR="00433E07" w:rsidRPr="00E40645">
        <w:rPr>
          <w:rFonts w:ascii="Times New Roman" w:hAnsi="Times New Roman" w:cs="Times New Roman"/>
        </w:rPr>
        <w:t>yaitu</w:t>
      </w:r>
      <w:proofErr w:type="spellEnd"/>
      <w:r w:rsidR="00433E07" w:rsidRPr="00E40645">
        <w:rPr>
          <w:rFonts w:ascii="Times New Roman" w:hAnsi="Times New Roman" w:cs="Times New Roman"/>
        </w:rPr>
        <w:t xml:space="preserve"> </w:t>
      </w:r>
      <w:proofErr w:type="spellStart"/>
      <w:r w:rsidR="00433E07" w:rsidRPr="00E40645">
        <w:rPr>
          <w:rFonts w:ascii="Times New Roman" w:hAnsi="Times New Roman" w:cs="Times New Roman"/>
        </w:rPr>
        <w:t>rekan</w:t>
      </w:r>
      <w:proofErr w:type="spellEnd"/>
      <w:r w:rsidR="00433E07" w:rsidRPr="00E40645">
        <w:rPr>
          <w:rFonts w:ascii="Times New Roman" w:hAnsi="Times New Roman" w:cs="Times New Roman"/>
        </w:rPr>
        <w:t xml:space="preserve"> </w:t>
      </w:r>
      <w:proofErr w:type="spellStart"/>
      <w:r w:rsidR="00433E07" w:rsidRPr="00E40645">
        <w:rPr>
          <w:rFonts w:ascii="Times New Roman" w:hAnsi="Times New Roman" w:cs="Times New Roman"/>
        </w:rPr>
        <w:t>kerja</w:t>
      </w:r>
      <w:proofErr w:type="spellEnd"/>
      <w:r w:rsidR="00433E07" w:rsidRPr="00E40645">
        <w:rPr>
          <w:rFonts w:ascii="Times New Roman" w:hAnsi="Times New Roman" w:cs="Times New Roman"/>
        </w:rPr>
        <w:t xml:space="preserve"> </w:t>
      </w:r>
      <w:proofErr w:type="spellStart"/>
      <w:r w:rsidR="00433E07" w:rsidRPr="00E40645">
        <w:rPr>
          <w:rFonts w:ascii="Times New Roman" w:hAnsi="Times New Roman" w:cs="Times New Roman"/>
        </w:rPr>
        <w:t>memberikan</w:t>
      </w:r>
      <w:proofErr w:type="spellEnd"/>
      <w:r w:rsidR="00433E07" w:rsidRPr="00E40645">
        <w:rPr>
          <w:rFonts w:ascii="Times New Roman" w:hAnsi="Times New Roman" w:cs="Times New Roman"/>
        </w:rPr>
        <w:t xml:space="preserve"> </w:t>
      </w:r>
      <w:proofErr w:type="spellStart"/>
      <w:r w:rsidR="00433E07" w:rsidRPr="00E40645">
        <w:rPr>
          <w:rFonts w:ascii="Times New Roman" w:hAnsi="Times New Roman" w:cs="Times New Roman"/>
        </w:rPr>
        <w:t>bantuan</w:t>
      </w:r>
      <w:proofErr w:type="spellEnd"/>
      <w:r w:rsidR="00433E07" w:rsidRPr="00E40645">
        <w:rPr>
          <w:rFonts w:ascii="Times New Roman" w:hAnsi="Times New Roman" w:cs="Times New Roman"/>
        </w:rPr>
        <w:t xml:space="preserve"> </w:t>
      </w:r>
      <w:proofErr w:type="spellStart"/>
      <w:r w:rsidR="00433E07" w:rsidRPr="00E40645">
        <w:rPr>
          <w:rFonts w:ascii="Times New Roman" w:hAnsi="Times New Roman" w:cs="Times New Roman"/>
        </w:rPr>
        <w:t>berupa</w:t>
      </w:r>
      <w:proofErr w:type="spellEnd"/>
      <w:r w:rsidR="00433E07" w:rsidRPr="00E40645">
        <w:rPr>
          <w:rFonts w:ascii="Times New Roman" w:hAnsi="Times New Roman" w:cs="Times New Roman"/>
        </w:rPr>
        <w:t xml:space="preserve"> saran, </w:t>
      </w:r>
      <w:proofErr w:type="spellStart"/>
      <w:r w:rsidR="00433E07" w:rsidRPr="00E40645">
        <w:rPr>
          <w:rFonts w:ascii="Times New Roman" w:hAnsi="Times New Roman" w:cs="Times New Roman"/>
        </w:rPr>
        <w:t>panduan</w:t>
      </w:r>
      <w:proofErr w:type="spellEnd"/>
      <w:r w:rsidR="00433E07" w:rsidRPr="00E40645">
        <w:rPr>
          <w:rFonts w:ascii="Times New Roman" w:hAnsi="Times New Roman" w:cs="Times New Roman"/>
        </w:rPr>
        <w:t xml:space="preserve">, </w:t>
      </w:r>
      <w:proofErr w:type="spellStart"/>
      <w:r w:rsidR="00433E07" w:rsidRPr="00E40645">
        <w:rPr>
          <w:rFonts w:ascii="Times New Roman" w:hAnsi="Times New Roman" w:cs="Times New Roman"/>
        </w:rPr>
        <w:t>atau</w:t>
      </w:r>
      <w:proofErr w:type="spellEnd"/>
      <w:r w:rsidR="00433E07" w:rsidRPr="00E40645">
        <w:rPr>
          <w:rFonts w:ascii="Times New Roman" w:hAnsi="Times New Roman" w:cs="Times New Roman"/>
        </w:rPr>
        <w:t xml:space="preserve"> </w:t>
      </w:r>
      <w:proofErr w:type="spellStart"/>
      <w:r w:rsidR="00433E07" w:rsidRPr="00E40645">
        <w:rPr>
          <w:rFonts w:ascii="Times New Roman" w:hAnsi="Times New Roman" w:cs="Times New Roman"/>
        </w:rPr>
        <w:t>pembagian</w:t>
      </w:r>
      <w:proofErr w:type="spellEnd"/>
      <w:r w:rsidR="00433E07" w:rsidRPr="00E40645">
        <w:rPr>
          <w:rFonts w:ascii="Times New Roman" w:hAnsi="Times New Roman" w:cs="Times New Roman"/>
        </w:rPr>
        <w:t xml:space="preserve"> </w:t>
      </w:r>
      <w:proofErr w:type="spellStart"/>
      <w:r w:rsidR="00433E07" w:rsidRPr="00E40645">
        <w:rPr>
          <w:rFonts w:ascii="Times New Roman" w:hAnsi="Times New Roman" w:cs="Times New Roman"/>
        </w:rPr>
        <w:t>tugas</w:t>
      </w:r>
      <w:proofErr w:type="spellEnd"/>
      <w:r w:rsidR="00433E07" w:rsidRPr="00E40645">
        <w:rPr>
          <w:rFonts w:ascii="Times New Roman" w:hAnsi="Times New Roman" w:cs="Times New Roman"/>
        </w:rPr>
        <w:t xml:space="preserve"> </w:t>
      </w:r>
      <w:proofErr w:type="spellStart"/>
      <w:r w:rsidR="00433E07" w:rsidRPr="00E40645">
        <w:rPr>
          <w:rFonts w:ascii="Times New Roman" w:hAnsi="Times New Roman" w:cs="Times New Roman"/>
        </w:rPr>
        <w:t>untuk</w:t>
      </w:r>
      <w:proofErr w:type="spellEnd"/>
      <w:r w:rsidR="00433E07" w:rsidRPr="00E40645">
        <w:rPr>
          <w:rFonts w:ascii="Times New Roman" w:hAnsi="Times New Roman" w:cs="Times New Roman"/>
        </w:rPr>
        <w:t xml:space="preserve"> </w:t>
      </w:r>
      <w:proofErr w:type="spellStart"/>
      <w:r w:rsidR="00433E07" w:rsidRPr="00E40645">
        <w:rPr>
          <w:rFonts w:ascii="Times New Roman" w:hAnsi="Times New Roman" w:cs="Times New Roman"/>
        </w:rPr>
        <w:t>meringankan</w:t>
      </w:r>
      <w:proofErr w:type="spellEnd"/>
      <w:r w:rsidR="00433E07" w:rsidRPr="00E40645">
        <w:rPr>
          <w:rFonts w:ascii="Times New Roman" w:hAnsi="Times New Roman" w:cs="Times New Roman"/>
        </w:rPr>
        <w:t xml:space="preserve"> </w:t>
      </w:r>
      <w:proofErr w:type="spellStart"/>
      <w:r w:rsidR="00433E07" w:rsidRPr="00E40645">
        <w:rPr>
          <w:rFonts w:ascii="Times New Roman" w:hAnsi="Times New Roman" w:cs="Times New Roman"/>
        </w:rPr>
        <w:t>beban</w:t>
      </w:r>
      <w:proofErr w:type="spellEnd"/>
      <w:r w:rsidR="00433E07" w:rsidRPr="00E40645">
        <w:rPr>
          <w:rFonts w:ascii="Times New Roman" w:hAnsi="Times New Roman" w:cs="Times New Roman"/>
        </w:rPr>
        <w:t>.</w:t>
      </w:r>
    </w:p>
    <w:p w14:paraId="007BE9A9" w14:textId="4A0E2C59" w:rsidR="00362A77" w:rsidRPr="00E40645" w:rsidRDefault="00362A77" w:rsidP="00E40645">
      <w:pPr>
        <w:spacing w:line="24" w:lineRule="atLeast"/>
        <w:jc w:val="both"/>
        <w:rPr>
          <w:rFonts w:ascii="Times New Roman" w:hAnsi="Times New Roman" w:cs="Times New Roman"/>
          <w:b/>
        </w:rPr>
      </w:pPr>
      <w:proofErr w:type="spellStart"/>
      <w:r w:rsidRPr="00E40645">
        <w:rPr>
          <w:rFonts w:ascii="Times New Roman" w:hAnsi="Times New Roman" w:cs="Times New Roman"/>
          <w:b/>
          <w:szCs w:val="24"/>
        </w:rPr>
        <w:t>Bentuk</w:t>
      </w:r>
      <w:proofErr w:type="spellEnd"/>
      <w:r w:rsidRPr="00E40645">
        <w:rPr>
          <w:rFonts w:ascii="Times New Roman" w:hAnsi="Times New Roman" w:cs="Times New Roman"/>
          <w:b/>
          <w:szCs w:val="24"/>
        </w:rPr>
        <w:t xml:space="preserve"> </w:t>
      </w:r>
      <w:proofErr w:type="spellStart"/>
      <w:r w:rsidRPr="00E40645">
        <w:rPr>
          <w:rFonts w:ascii="Times New Roman" w:hAnsi="Times New Roman" w:cs="Times New Roman"/>
          <w:b/>
          <w:szCs w:val="24"/>
        </w:rPr>
        <w:t>Dukungan</w:t>
      </w:r>
      <w:proofErr w:type="spellEnd"/>
      <w:r w:rsidRPr="00E40645">
        <w:rPr>
          <w:rFonts w:ascii="Times New Roman" w:hAnsi="Times New Roman" w:cs="Times New Roman"/>
          <w:b/>
          <w:szCs w:val="24"/>
        </w:rPr>
        <w:t xml:space="preserve"> </w:t>
      </w:r>
      <w:proofErr w:type="spellStart"/>
      <w:r w:rsidRPr="00E40645">
        <w:rPr>
          <w:rFonts w:ascii="Times New Roman" w:hAnsi="Times New Roman" w:cs="Times New Roman"/>
          <w:b/>
          <w:szCs w:val="24"/>
        </w:rPr>
        <w:t>Sosial</w:t>
      </w:r>
      <w:proofErr w:type="spellEnd"/>
      <w:r w:rsidRPr="00E40645">
        <w:rPr>
          <w:rFonts w:ascii="Times New Roman" w:hAnsi="Times New Roman" w:cs="Times New Roman"/>
          <w:b/>
          <w:szCs w:val="24"/>
        </w:rPr>
        <w:t xml:space="preserve"> yang </w:t>
      </w:r>
      <w:proofErr w:type="spellStart"/>
      <w:r w:rsidRPr="00E40645">
        <w:rPr>
          <w:rFonts w:ascii="Times New Roman" w:hAnsi="Times New Roman" w:cs="Times New Roman"/>
          <w:b/>
          <w:szCs w:val="24"/>
        </w:rPr>
        <w:t>Diberikan</w:t>
      </w:r>
      <w:proofErr w:type="spellEnd"/>
      <w:r w:rsidRPr="00E40645">
        <w:rPr>
          <w:rFonts w:ascii="Times New Roman" w:hAnsi="Times New Roman" w:cs="Times New Roman"/>
          <w:b/>
          <w:szCs w:val="24"/>
        </w:rPr>
        <w:t xml:space="preserve"> pada </w:t>
      </w:r>
      <w:proofErr w:type="spellStart"/>
      <w:r w:rsidRPr="00E40645">
        <w:rPr>
          <w:rFonts w:ascii="Times New Roman" w:hAnsi="Times New Roman" w:cs="Times New Roman"/>
          <w:b/>
          <w:szCs w:val="24"/>
        </w:rPr>
        <w:t>Istri</w:t>
      </w:r>
      <w:proofErr w:type="spellEnd"/>
      <w:r w:rsidRPr="00E40645">
        <w:rPr>
          <w:rFonts w:ascii="Times New Roman" w:hAnsi="Times New Roman" w:cs="Times New Roman"/>
          <w:b/>
          <w:szCs w:val="24"/>
        </w:rPr>
        <w:t xml:space="preserve"> yang </w:t>
      </w:r>
      <w:proofErr w:type="spellStart"/>
      <w:r w:rsidRPr="00E40645">
        <w:rPr>
          <w:rFonts w:ascii="Times New Roman" w:hAnsi="Times New Roman" w:cs="Times New Roman"/>
          <w:b/>
          <w:szCs w:val="24"/>
        </w:rPr>
        <w:t>Bekerja</w:t>
      </w:r>
      <w:proofErr w:type="spellEnd"/>
    </w:p>
    <w:p w14:paraId="25B0DB61" w14:textId="4C2AB920" w:rsidR="00625E23" w:rsidRPr="00E40645" w:rsidRDefault="00362A77" w:rsidP="00E40645">
      <w:pPr>
        <w:spacing w:line="24" w:lineRule="atLeast"/>
        <w:jc w:val="both"/>
        <w:rPr>
          <w:rFonts w:ascii="Times New Roman" w:hAnsi="Times New Roman" w:cs="Times New Roman"/>
        </w:rPr>
      </w:pPr>
      <w:proofErr w:type="spellStart"/>
      <w:r w:rsidRPr="00E40645">
        <w:rPr>
          <w:rFonts w:ascii="Times New Roman" w:hAnsi="Times New Roman" w:cs="Times New Roman"/>
        </w:rPr>
        <w:t>Berdasarkan</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hasil</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wawancara</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dukungan</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sosial</w:t>
      </w:r>
      <w:proofErr w:type="spellEnd"/>
      <w:r w:rsidRPr="00E40645">
        <w:rPr>
          <w:rFonts w:ascii="Times New Roman" w:hAnsi="Times New Roman" w:cs="Times New Roman"/>
        </w:rPr>
        <w:t xml:space="preserve"> yang </w:t>
      </w:r>
      <w:proofErr w:type="spellStart"/>
      <w:r w:rsidRPr="00E40645">
        <w:rPr>
          <w:rFonts w:ascii="Times New Roman" w:hAnsi="Times New Roman" w:cs="Times New Roman"/>
        </w:rPr>
        <w:t>diberikan</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kepada</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istri</w:t>
      </w:r>
      <w:proofErr w:type="spellEnd"/>
      <w:r w:rsidRPr="00E40645">
        <w:rPr>
          <w:rFonts w:ascii="Times New Roman" w:hAnsi="Times New Roman" w:cs="Times New Roman"/>
        </w:rPr>
        <w:t xml:space="preserve"> yang </w:t>
      </w:r>
      <w:proofErr w:type="spellStart"/>
      <w:r w:rsidRPr="00E40645">
        <w:rPr>
          <w:rFonts w:ascii="Times New Roman" w:hAnsi="Times New Roman" w:cs="Times New Roman"/>
        </w:rPr>
        <w:t>bekerja</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dalam</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penelitian</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ini</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mencerminkan</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berbagai</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bentuk</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dukungan</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sebagaimana</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dikemukakan</w:t>
      </w:r>
      <w:proofErr w:type="spellEnd"/>
      <w:r w:rsidRPr="00E40645">
        <w:rPr>
          <w:rFonts w:ascii="Times New Roman" w:hAnsi="Times New Roman" w:cs="Times New Roman"/>
        </w:rPr>
        <w:t xml:space="preserve"> oleh </w:t>
      </w:r>
      <w:proofErr w:type="spellStart"/>
      <w:r w:rsidRPr="00E40645">
        <w:rPr>
          <w:rFonts w:ascii="Times New Roman" w:hAnsi="Times New Roman" w:cs="Times New Roman"/>
        </w:rPr>
        <w:t>Sarafino</w:t>
      </w:r>
      <w:proofErr w:type="spellEnd"/>
      <w:r w:rsidRPr="00E40645">
        <w:rPr>
          <w:rFonts w:ascii="Times New Roman" w:hAnsi="Times New Roman" w:cs="Times New Roman"/>
        </w:rPr>
        <w:t xml:space="preserve"> dan Smith (2014), yang </w:t>
      </w:r>
      <w:proofErr w:type="spellStart"/>
      <w:r w:rsidRPr="00E40645">
        <w:rPr>
          <w:rFonts w:ascii="Times New Roman" w:hAnsi="Times New Roman" w:cs="Times New Roman"/>
        </w:rPr>
        <w:t>membagi</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dukungan</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sosial</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ke</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dalam</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empat</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kategori</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yaitu</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dukungan</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emosional</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dukungan</w:t>
      </w:r>
      <w:proofErr w:type="spellEnd"/>
      <w:r w:rsidRPr="00E40645">
        <w:rPr>
          <w:rFonts w:ascii="Times New Roman" w:hAnsi="Times New Roman" w:cs="Times New Roman"/>
        </w:rPr>
        <w:t xml:space="preserve"> instrumental, </w:t>
      </w:r>
      <w:proofErr w:type="spellStart"/>
      <w:r w:rsidRPr="00E40645">
        <w:rPr>
          <w:rFonts w:ascii="Times New Roman" w:hAnsi="Times New Roman" w:cs="Times New Roman"/>
        </w:rPr>
        <w:t>dukungan</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informasi</w:t>
      </w:r>
      <w:proofErr w:type="spellEnd"/>
      <w:r w:rsidRPr="00E40645">
        <w:rPr>
          <w:rFonts w:ascii="Times New Roman" w:hAnsi="Times New Roman" w:cs="Times New Roman"/>
        </w:rPr>
        <w:t xml:space="preserve">, dan </w:t>
      </w:r>
      <w:proofErr w:type="spellStart"/>
      <w:r w:rsidRPr="00E40645">
        <w:rPr>
          <w:rFonts w:ascii="Times New Roman" w:hAnsi="Times New Roman" w:cs="Times New Roman"/>
        </w:rPr>
        <w:t>dukungan</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jaringan</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sosial</w:t>
      </w:r>
      <w:proofErr w:type="spellEnd"/>
      <w:r w:rsidRPr="00E40645">
        <w:rPr>
          <w:rFonts w:ascii="Times New Roman" w:hAnsi="Times New Roman" w:cs="Times New Roman"/>
        </w:rPr>
        <w:t xml:space="preserve"> yang </w:t>
      </w:r>
      <w:proofErr w:type="spellStart"/>
      <w:r w:rsidRPr="00E40645">
        <w:rPr>
          <w:rFonts w:ascii="Times New Roman" w:hAnsi="Times New Roman" w:cs="Times New Roman"/>
        </w:rPr>
        <w:t>menjadi</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aspek</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penting</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dalam</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memperkuat</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kemampuan</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individu</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dalam</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menjalani</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tugas</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sebagai</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pekerja</w:t>
      </w:r>
      <w:proofErr w:type="spellEnd"/>
      <w:r w:rsidRPr="00E40645">
        <w:rPr>
          <w:rFonts w:ascii="Times New Roman" w:hAnsi="Times New Roman" w:cs="Times New Roman"/>
        </w:rPr>
        <w:t xml:space="preserve"> dan </w:t>
      </w:r>
      <w:proofErr w:type="spellStart"/>
      <w:r w:rsidRPr="00E40645">
        <w:rPr>
          <w:rFonts w:ascii="Times New Roman" w:eastAsia="Calibri" w:hAnsi="Times New Roman" w:cs="Times New Roman"/>
        </w:rPr>
        <w:t>istri</w:t>
      </w:r>
      <w:proofErr w:type="spellEnd"/>
      <w:r w:rsidRPr="00E40645">
        <w:rPr>
          <w:rFonts w:ascii="Times New Roman" w:hAnsi="Times New Roman" w:cs="Times New Roman"/>
        </w:rPr>
        <w:t>.</w:t>
      </w:r>
    </w:p>
    <w:p w14:paraId="4418EC0C" w14:textId="50F55843" w:rsidR="00362A77" w:rsidRPr="00E40645" w:rsidRDefault="00362A77" w:rsidP="00E40645">
      <w:pPr>
        <w:pStyle w:val="ListParagraph"/>
        <w:numPr>
          <w:ilvl w:val="0"/>
          <w:numId w:val="11"/>
        </w:numPr>
        <w:spacing w:line="24" w:lineRule="atLeast"/>
        <w:ind w:left="426" w:hanging="426"/>
        <w:jc w:val="both"/>
        <w:rPr>
          <w:rFonts w:ascii="Times New Roman" w:hAnsi="Times New Roman" w:cs="Times New Roman"/>
          <w:b/>
          <w:bCs/>
          <w:lang w:val="en-ID"/>
        </w:rPr>
      </w:pPr>
      <w:proofErr w:type="spellStart"/>
      <w:r w:rsidRPr="00E40645">
        <w:rPr>
          <w:rFonts w:ascii="Times New Roman" w:hAnsi="Times New Roman" w:cs="Times New Roman"/>
          <w:b/>
          <w:bCs/>
          <w:lang w:val="en-ID"/>
        </w:rPr>
        <w:t>Dukungan</w:t>
      </w:r>
      <w:proofErr w:type="spellEnd"/>
      <w:r w:rsidRPr="00E40645">
        <w:rPr>
          <w:rFonts w:ascii="Times New Roman" w:hAnsi="Times New Roman" w:cs="Times New Roman"/>
          <w:b/>
          <w:bCs/>
          <w:lang w:val="en-ID"/>
        </w:rPr>
        <w:t xml:space="preserve"> </w:t>
      </w:r>
      <w:proofErr w:type="spellStart"/>
      <w:r w:rsidRPr="00E40645">
        <w:rPr>
          <w:rFonts w:ascii="Times New Roman" w:hAnsi="Times New Roman" w:cs="Times New Roman"/>
          <w:b/>
          <w:bCs/>
          <w:lang w:val="en-ID"/>
        </w:rPr>
        <w:t>Emosional</w:t>
      </w:r>
      <w:proofErr w:type="spellEnd"/>
    </w:p>
    <w:p w14:paraId="6E5AAAF1" w14:textId="16BBC376" w:rsidR="00362A77" w:rsidRPr="00E40645" w:rsidRDefault="00362A77" w:rsidP="00E40645">
      <w:pPr>
        <w:spacing w:line="24" w:lineRule="atLeast"/>
        <w:jc w:val="both"/>
        <w:rPr>
          <w:rFonts w:ascii="Times New Roman" w:eastAsia="Calibri" w:hAnsi="Times New Roman" w:cs="Times New Roman"/>
        </w:rPr>
      </w:pPr>
      <w:r w:rsidRPr="00E40645">
        <w:rPr>
          <w:rFonts w:ascii="Times New Roman" w:hAnsi="Times New Roman" w:cs="Times New Roman"/>
          <w:lang w:val="en-ID"/>
        </w:rPr>
        <w:t xml:space="preserve">Pada </w:t>
      </w:r>
      <w:proofErr w:type="spellStart"/>
      <w:r w:rsidRPr="00E40645">
        <w:rPr>
          <w:rFonts w:ascii="Times New Roman" w:hAnsi="Times New Roman" w:cs="Times New Roman"/>
          <w:lang w:val="en-ID"/>
        </w:rPr>
        <w:t>penelitian</w:t>
      </w:r>
      <w:proofErr w:type="spellEnd"/>
      <w:r w:rsidRPr="00E40645">
        <w:rPr>
          <w:rFonts w:ascii="Times New Roman" w:hAnsi="Times New Roman" w:cs="Times New Roman"/>
          <w:lang w:val="en-ID"/>
        </w:rPr>
        <w:t xml:space="preserve"> </w:t>
      </w:r>
      <w:proofErr w:type="spellStart"/>
      <w:r w:rsidRPr="00E40645">
        <w:rPr>
          <w:rFonts w:ascii="Times New Roman" w:hAnsi="Times New Roman" w:cs="Times New Roman"/>
          <w:lang w:val="en-ID"/>
        </w:rPr>
        <w:t>ini</w:t>
      </w:r>
      <w:proofErr w:type="spellEnd"/>
      <w:r w:rsidRPr="00E40645">
        <w:rPr>
          <w:rFonts w:ascii="Times New Roman" w:hAnsi="Times New Roman" w:cs="Times New Roman"/>
          <w:lang w:val="en-ID"/>
        </w:rPr>
        <w:t xml:space="preserve">, </w:t>
      </w:r>
      <w:proofErr w:type="spellStart"/>
      <w:r w:rsidRPr="00E40645">
        <w:rPr>
          <w:rFonts w:ascii="Times New Roman" w:hAnsi="Times New Roman" w:cs="Times New Roman"/>
          <w:lang w:val="en-ID"/>
        </w:rPr>
        <w:t>ada</w:t>
      </w:r>
      <w:proofErr w:type="spellEnd"/>
      <w:r w:rsidRPr="00E40645">
        <w:rPr>
          <w:rFonts w:ascii="Times New Roman" w:hAnsi="Times New Roman" w:cs="Times New Roman"/>
          <w:lang w:val="en-ID"/>
        </w:rPr>
        <w:t xml:space="preserve"> dua </w:t>
      </w:r>
      <w:proofErr w:type="spellStart"/>
      <w:r w:rsidRPr="00E40645">
        <w:rPr>
          <w:rFonts w:ascii="Times New Roman" w:hAnsi="Times New Roman" w:cs="Times New Roman"/>
          <w:lang w:val="en-ID"/>
        </w:rPr>
        <w:t>bentuk</w:t>
      </w:r>
      <w:proofErr w:type="spellEnd"/>
      <w:r w:rsidRPr="00E40645">
        <w:rPr>
          <w:rFonts w:ascii="Times New Roman" w:hAnsi="Times New Roman" w:cs="Times New Roman"/>
          <w:lang w:val="en-ID"/>
        </w:rPr>
        <w:t xml:space="preserve"> </w:t>
      </w:r>
      <w:proofErr w:type="spellStart"/>
      <w:r w:rsidRPr="00E40645">
        <w:rPr>
          <w:rFonts w:ascii="Times New Roman" w:hAnsi="Times New Roman" w:cs="Times New Roman"/>
          <w:lang w:val="en-ID"/>
        </w:rPr>
        <w:t>dukungan</w:t>
      </w:r>
      <w:proofErr w:type="spellEnd"/>
      <w:r w:rsidRPr="00E40645">
        <w:rPr>
          <w:rFonts w:ascii="Times New Roman" w:hAnsi="Times New Roman" w:cs="Times New Roman"/>
          <w:lang w:val="en-ID"/>
        </w:rPr>
        <w:t xml:space="preserve"> </w:t>
      </w:r>
      <w:proofErr w:type="spellStart"/>
      <w:r w:rsidRPr="00E40645">
        <w:rPr>
          <w:rFonts w:ascii="Times New Roman" w:hAnsi="Times New Roman" w:cs="Times New Roman"/>
          <w:lang w:val="en-ID"/>
        </w:rPr>
        <w:t>emosional</w:t>
      </w:r>
      <w:proofErr w:type="spellEnd"/>
      <w:r w:rsidRPr="00E40645">
        <w:rPr>
          <w:rFonts w:ascii="Times New Roman" w:hAnsi="Times New Roman" w:cs="Times New Roman"/>
          <w:lang w:val="en-ID"/>
        </w:rPr>
        <w:t xml:space="preserve"> yang </w:t>
      </w:r>
      <w:proofErr w:type="spellStart"/>
      <w:r w:rsidRPr="00E40645">
        <w:rPr>
          <w:rFonts w:ascii="Times New Roman" w:hAnsi="Times New Roman" w:cs="Times New Roman"/>
          <w:lang w:val="en-ID"/>
        </w:rPr>
        <w:t>diberikan</w:t>
      </w:r>
      <w:proofErr w:type="spellEnd"/>
      <w:r w:rsidRPr="00E40645">
        <w:rPr>
          <w:rFonts w:ascii="Times New Roman" w:hAnsi="Times New Roman" w:cs="Times New Roman"/>
          <w:lang w:val="en-ID"/>
        </w:rPr>
        <w:t xml:space="preserve">, yang </w:t>
      </w:r>
      <w:proofErr w:type="spellStart"/>
      <w:r w:rsidRPr="00E40645">
        <w:rPr>
          <w:rFonts w:ascii="Times New Roman" w:hAnsi="Times New Roman" w:cs="Times New Roman"/>
          <w:lang w:val="en-ID"/>
        </w:rPr>
        <w:t>pertama</w:t>
      </w:r>
      <w:proofErr w:type="spellEnd"/>
      <w:r w:rsidRPr="00E40645">
        <w:rPr>
          <w:rFonts w:ascii="Times New Roman" w:hAnsi="Times New Roman" w:cs="Times New Roman"/>
          <w:lang w:val="en-ID"/>
        </w:rPr>
        <w:t xml:space="preserve"> </w:t>
      </w:r>
      <w:proofErr w:type="spellStart"/>
      <w:r w:rsidRPr="00E40645">
        <w:rPr>
          <w:rFonts w:ascii="Times New Roman" w:hAnsi="Times New Roman" w:cs="Times New Roman"/>
          <w:lang w:val="en-ID"/>
        </w:rPr>
        <w:t>yaitu</w:t>
      </w:r>
      <w:proofErr w:type="spellEnd"/>
      <w:r w:rsidRPr="00E40645">
        <w:rPr>
          <w:rFonts w:ascii="Times New Roman" w:hAnsi="Times New Roman" w:cs="Times New Roman"/>
          <w:lang w:val="en-ID"/>
        </w:rPr>
        <w:t xml:space="preserve"> </w:t>
      </w:r>
      <w:proofErr w:type="spellStart"/>
      <w:r w:rsidRPr="00E40645">
        <w:rPr>
          <w:rFonts w:ascii="Times New Roman" w:hAnsi="Times New Roman" w:cs="Times New Roman"/>
          <w:lang w:val="en-ID"/>
        </w:rPr>
        <w:t>keluarga</w:t>
      </w:r>
      <w:proofErr w:type="spellEnd"/>
      <w:r w:rsidRPr="00E40645">
        <w:rPr>
          <w:rFonts w:ascii="Times New Roman" w:hAnsi="Times New Roman" w:cs="Times New Roman"/>
          <w:lang w:val="en-ID"/>
        </w:rPr>
        <w:t xml:space="preserve"> </w:t>
      </w:r>
      <w:proofErr w:type="spellStart"/>
      <w:r w:rsidRPr="00E40645">
        <w:rPr>
          <w:rFonts w:ascii="Times New Roman" w:hAnsi="Times New Roman" w:cs="Times New Roman"/>
          <w:lang w:val="en-ID"/>
        </w:rPr>
        <w:t>menjadi</w:t>
      </w:r>
      <w:proofErr w:type="spellEnd"/>
      <w:r w:rsidRPr="00E40645">
        <w:rPr>
          <w:rFonts w:ascii="Times New Roman" w:hAnsi="Times New Roman" w:cs="Times New Roman"/>
          <w:lang w:val="en-ID"/>
        </w:rPr>
        <w:t xml:space="preserve"> </w:t>
      </w:r>
      <w:proofErr w:type="spellStart"/>
      <w:r w:rsidRPr="00E40645">
        <w:rPr>
          <w:rFonts w:ascii="Times New Roman" w:hAnsi="Times New Roman" w:cs="Times New Roman"/>
          <w:lang w:val="en-ID"/>
        </w:rPr>
        <w:t>pendengar</w:t>
      </w:r>
      <w:proofErr w:type="spellEnd"/>
      <w:r w:rsidRPr="00E40645">
        <w:rPr>
          <w:rFonts w:ascii="Times New Roman" w:hAnsi="Times New Roman" w:cs="Times New Roman"/>
          <w:lang w:val="en-ID"/>
        </w:rPr>
        <w:t xml:space="preserve"> yang </w:t>
      </w:r>
      <w:proofErr w:type="spellStart"/>
      <w:r w:rsidRPr="00E40645">
        <w:rPr>
          <w:rFonts w:ascii="Times New Roman" w:hAnsi="Times New Roman" w:cs="Times New Roman"/>
          <w:lang w:val="en-ID"/>
        </w:rPr>
        <w:t>baik</w:t>
      </w:r>
      <w:proofErr w:type="spellEnd"/>
      <w:r w:rsidRPr="00E40645">
        <w:rPr>
          <w:rFonts w:ascii="Times New Roman" w:hAnsi="Times New Roman" w:cs="Times New Roman"/>
          <w:lang w:val="en-ID"/>
        </w:rPr>
        <w:t xml:space="preserve"> </w:t>
      </w:r>
      <w:proofErr w:type="spellStart"/>
      <w:r w:rsidRPr="00E40645">
        <w:rPr>
          <w:rFonts w:ascii="Times New Roman" w:hAnsi="Times New Roman" w:cs="Times New Roman"/>
          <w:lang w:val="en-ID"/>
        </w:rPr>
        <w:t>ketika</w:t>
      </w:r>
      <w:proofErr w:type="spellEnd"/>
      <w:r w:rsidRPr="00E40645">
        <w:rPr>
          <w:rFonts w:ascii="Times New Roman" w:hAnsi="Times New Roman" w:cs="Times New Roman"/>
          <w:lang w:val="en-ID"/>
        </w:rPr>
        <w:t xml:space="preserve"> </w:t>
      </w:r>
      <w:proofErr w:type="spellStart"/>
      <w:r w:rsidRPr="00E40645">
        <w:rPr>
          <w:rFonts w:ascii="Times New Roman" w:hAnsi="Times New Roman" w:cs="Times New Roman"/>
          <w:lang w:val="en-ID"/>
        </w:rPr>
        <w:t>informan</w:t>
      </w:r>
      <w:proofErr w:type="spellEnd"/>
      <w:r w:rsidRPr="00E40645">
        <w:rPr>
          <w:rFonts w:ascii="Times New Roman" w:hAnsi="Times New Roman" w:cs="Times New Roman"/>
          <w:lang w:val="en-ID"/>
        </w:rPr>
        <w:t xml:space="preserve"> </w:t>
      </w:r>
      <w:proofErr w:type="spellStart"/>
      <w:r w:rsidRPr="00E40645">
        <w:rPr>
          <w:rFonts w:ascii="Times New Roman" w:hAnsi="Times New Roman" w:cs="Times New Roman"/>
          <w:lang w:val="en-ID"/>
        </w:rPr>
        <w:t>bercerita</w:t>
      </w:r>
      <w:proofErr w:type="spellEnd"/>
      <w:r w:rsidRPr="00E40645">
        <w:rPr>
          <w:rFonts w:ascii="Times New Roman" w:hAnsi="Times New Roman" w:cs="Times New Roman"/>
          <w:lang w:val="en-ID"/>
        </w:rPr>
        <w:t xml:space="preserve"> </w:t>
      </w:r>
      <w:proofErr w:type="spellStart"/>
      <w:r w:rsidRPr="00E40645">
        <w:rPr>
          <w:rFonts w:ascii="Times New Roman" w:hAnsi="Times New Roman" w:cs="Times New Roman"/>
          <w:lang w:val="en-ID"/>
        </w:rPr>
        <w:t>mengenai</w:t>
      </w:r>
      <w:proofErr w:type="spellEnd"/>
      <w:r w:rsidRPr="00E40645">
        <w:rPr>
          <w:rFonts w:ascii="Times New Roman" w:hAnsi="Times New Roman" w:cs="Times New Roman"/>
          <w:lang w:val="en-ID"/>
        </w:rPr>
        <w:t xml:space="preserve"> </w:t>
      </w:r>
      <w:proofErr w:type="spellStart"/>
      <w:r w:rsidRPr="00E40645">
        <w:rPr>
          <w:rFonts w:ascii="Times New Roman" w:hAnsi="Times New Roman" w:cs="Times New Roman"/>
          <w:lang w:val="en-ID"/>
        </w:rPr>
        <w:t>sesuatu</w:t>
      </w:r>
      <w:proofErr w:type="spellEnd"/>
      <w:r w:rsidRPr="00E40645">
        <w:rPr>
          <w:rFonts w:ascii="Times New Roman" w:hAnsi="Times New Roman" w:cs="Times New Roman"/>
          <w:lang w:val="en-ID"/>
        </w:rPr>
        <w:t xml:space="preserve"> </w:t>
      </w:r>
      <w:proofErr w:type="spellStart"/>
      <w:r w:rsidRPr="00E40645">
        <w:rPr>
          <w:rFonts w:ascii="Times New Roman" w:hAnsi="Times New Roman" w:cs="Times New Roman"/>
          <w:lang w:val="en-ID"/>
        </w:rPr>
        <w:t>hal</w:t>
      </w:r>
      <w:proofErr w:type="spellEnd"/>
      <w:r w:rsidRPr="00E40645">
        <w:rPr>
          <w:rFonts w:ascii="Times New Roman" w:hAnsi="Times New Roman" w:cs="Times New Roman"/>
          <w:lang w:val="en-ID"/>
        </w:rPr>
        <w:t xml:space="preserve"> yang </w:t>
      </w:r>
      <w:proofErr w:type="spellStart"/>
      <w:r w:rsidRPr="00E40645">
        <w:rPr>
          <w:rFonts w:ascii="Times New Roman" w:hAnsi="Times New Roman" w:cs="Times New Roman"/>
          <w:lang w:val="en-ID"/>
        </w:rPr>
        <w:t>terjadi</w:t>
      </w:r>
      <w:proofErr w:type="spellEnd"/>
      <w:r w:rsidRPr="00E40645">
        <w:rPr>
          <w:rFonts w:ascii="Times New Roman" w:hAnsi="Times New Roman" w:cs="Times New Roman"/>
          <w:lang w:val="en-ID"/>
        </w:rPr>
        <w:t xml:space="preserve"> di </w:t>
      </w:r>
      <w:proofErr w:type="spellStart"/>
      <w:r w:rsidRPr="00E40645">
        <w:rPr>
          <w:rFonts w:ascii="Times New Roman" w:hAnsi="Times New Roman" w:cs="Times New Roman"/>
          <w:lang w:val="en-ID"/>
        </w:rPr>
        <w:t>tempat</w:t>
      </w:r>
      <w:proofErr w:type="spellEnd"/>
      <w:r w:rsidRPr="00E40645">
        <w:rPr>
          <w:rFonts w:ascii="Times New Roman" w:hAnsi="Times New Roman" w:cs="Times New Roman"/>
          <w:lang w:val="en-ID"/>
        </w:rPr>
        <w:t xml:space="preserve"> </w:t>
      </w:r>
      <w:proofErr w:type="spellStart"/>
      <w:r w:rsidRPr="00E40645">
        <w:rPr>
          <w:rFonts w:ascii="Times New Roman" w:hAnsi="Times New Roman" w:cs="Times New Roman"/>
          <w:lang w:val="en-ID"/>
        </w:rPr>
        <w:t>kerja</w:t>
      </w:r>
      <w:proofErr w:type="spellEnd"/>
      <w:r w:rsidRPr="00E40645">
        <w:rPr>
          <w:rFonts w:ascii="Times New Roman" w:hAnsi="Times New Roman" w:cs="Times New Roman"/>
          <w:lang w:val="en-ID"/>
        </w:rPr>
        <w:t xml:space="preserve"> </w:t>
      </w:r>
      <w:proofErr w:type="spellStart"/>
      <w:r w:rsidRPr="00E40645">
        <w:rPr>
          <w:rFonts w:ascii="Times New Roman" w:eastAsia="Calibri" w:hAnsi="Times New Roman" w:cs="Times New Roman"/>
        </w:rPr>
        <w:t>sesuai</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dengan</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faktor</w:t>
      </w:r>
      <w:proofErr w:type="spellEnd"/>
      <w:r w:rsidRPr="00E40645">
        <w:rPr>
          <w:rFonts w:ascii="Times New Roman" w:eastAsia="Calibri" w:hAnsi="Times New Roman" w:cs="Times New Roman"/>
        </w:rPr>
        <w:t xml:space="preserve"> yang </w:t>
      </w:r>
      <w:proofErr w:type="spellStart"/>
      <w:r w:rsidRPr="00E40645">
        <w:rPr>
          <w:rFonts w:ascii="Times New Roman" w:eastAsia="Calibri" w:hAnsi="Times New Roman" w:cs="Times New Roman"/>
        </w:rPr>
        <w:t>mempengaruhi</w:t>
      </w:r>
      <w:proofErr w:type="spellEnd"/>
      <w:r w:rsidRPr="00E40645">
        <w:rPr>
          <w:rFonts w:ascii="Times New Roman" w:eastAsia="Calibri" w:hAnsi="Times New Roman" w:cs="Times New Roman"/>
        </w:rPr>
        <w:t xml:space="preserve"> </w:t>
      </w:r>
      <w:r w:rsidRPr="00E40645">
        <w:rPr>
          <w:rFonts w:ascii="Times New Roman" w:eastAsia="Calibri" w:hAnsi="Times New Roman" w:cs="Times New Roman"/>
          <w:i/>
          <w:iCs/>
        </w:rPr>
        <w:t xml:space="preserve">work-life balance </w:t>
      </w:r>
      <w:proofErr w:type="spellStart"/>
      <w:r w:rsidRPr="00E40645">
        <w:rPr>
          <w:rFonts w:ascii="Times New Roman" w:eastAsia="Calibri" w:hAnsi="Times New Roman" w:cs="Times New Roman"/>
        </w:rPr>
        <w:t>yaitu</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dukungan</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keluarga</w:t>
      </w:r>
      <w:proofErr w:type="spellEnd"/>
      <w:r w:rsidRPr="00E40645">
        <w:rPr>
          <w:rFonts w:ascii="Times New Roman" w:hAnsi="Times New Roman" w:cs="Times New Roman"/>
          <w:lang w:val="en-ID"/>
        </w:rPr>
        <w:t xml:space="preserve"> dan yang </w:t>
      </w:r>
      <w:proofErr w:type="spellStart"/>
      <w:r w:rsidRPr="00E40645">
        <w:rPr>
          <w:rFonts w:ascii="Times New Roman" w:hAnsi="Times New Roman" w:cs="Times New Roman"/>
          <w:lang w:val="en-ID"/>
        </w:rPr>
        <w:t>kedua</w:t>
      </w:r>
      <w:proofErr w:type="spellEnd"/>
      <w:r w:rsidRPr="00E40645">
        <w:rPr>
          <w:rFonts w:ascii="Times New Roman" w:hAnsi="Times New Roman" w:cs="Times New Roman"/>
          <w:lang w:val="en-ID"/>
        </w:rPr>
        <w:t xml:space="preserve"> </w:t>
      </w:r>
      <w:proofErr w:type="spellStart"/>
      <w:r w:rsidRPr="00E40645">
        <w:rPr>
          <w:rFonts w:ascii="Times New Roman" w:hAnsi="Times New Roman" w:cs="Times New Roman"/>
          <w:lang w:val="en-ID"/>
        </w:rPr>
        <w:t>yaitu</w:t>
      </w:r>
      <w:proofErr w:type="spellEnd"/>
      <w:r w:rsidRPr="00E40645">
        <w:rPr>
          <w:rFonts w:ascii="Times New Roman" w:hAnsi="Times New Roman" w:cs="Times New Roman"/>
          <w:lang w:val="en-ID"/>
        </w:rPr>
        <w:t xml:space="preserve"> </w:t>
      </w:r>
      <w:proofErr w:type="spellStart"/>
      <w:r w:rsidRPr="00E40645">
        <w:rPr>
          <w:rFonts w:ascii="Times New Roman" w:hAnsi="Times New Roman" w:cs="Times New Roman"/>
          <w:lang w:val="en-ID"/>
        </w:rPr>
        <w:t>teman</w:t>
      </w:r>
      <w:proofErr w:type="spellEnd"/>
      <w:r w:rsidRPr="00E40645">
        <w:rPr>
          <w:rFonts w:ascii="Times New Roman" w:hAnsi="Times New Roman" w:cs="Times New Roman"/>
          <w:lang w:val="en-ID"/>
        </w:rPr>
        <w:t xml:space="preserve"> </w:t>
      </w:r>
      <w:proofErr w:type="spellStart"/>
      <w:r w:rsidRPr="00E40645">
        <w:rPr>
          <w:rFonts w:ascii="Times New Roman" w:hAnsi="Times New Roman" w:cs="Times New Roman"/>
          <w:lang w:val="en-ID"/>
        </w:rPr>
        <w:t>memberikan</w:t>
      </w:r>
      <w:proofErr w:type="spellEnd"/>
      <w:r w:rsidRPr="00E40645">
        <w:rPr>
          <w:rFonts w:ascii="Times New Roman" w:hAnsi="Times New Roman" w:cs="Times New Roman"/>
          <w:lang w:val="en-ID"/>
        </w:rPr>
        <w:t xml:space="preserve"> </w:t>
      </w:r>
      <w:proofErr w:type="spellStart"/>
      <w:r w:rsidRPr="00E40645">
        <w:rPr>
          <w:rFonts w:ascii="Times New Roman" w:hAnsi="Times New Roman" w:cs="Times New Roman"/>
          <w:lang w:val="en-ID"/>
        </w:rPr>
        <w:t>kekuatan</w:t>
      </w:r>
      <w:proofErr w:type="spellEnd"/>
      <w:r w:rsidRPr="00E40645">
        <w:rPr>
          <w:rFonts w:ascii="Times New Roman" w:hAnsi="Times New Roman" w:cs="Times New Roman"/>
          <w:lang w:val="en-ID"/>
        </w:rPr>
        <w:t xml:space="preserve"> </w:t>
      </w:r>
      <w:proofErr w:type="spellStart"/>
      <w:r w:rsidRPr="00E40645">
        <w:rPr>
          <w:rFonts w:ascii="Times New Roman" w:hAnsi="Times New Roman" w:cs="Times New Roman"/>
          <w:lang w:val="en-ID"/>
        </w:rPr>
        <w:t>emosional</w:t>
      </w:r>
      <w:proofErr w:type="spellEnd"/>
      <w:r w:rsidRPr="00E40645">
        <w:rPr>
          <w:rFonts w:ascii="Times New Roman" w:hAnsi="Times New Roman" w:cs="Times New Roman"/>
          <w:lang w:val="en-ID"/>
        </w:rPr>
        <w:t xml:space="preserve"> </w:t>
      </w:r>
      <w:proofErr w:type="spellStart"/>
      <w:r w:rsidRPr="00E40645">
        <w:rPr>
          <w:rFonts w:ascii="Times New Roman" w:hAnsi="Times New Roman" w:cs="Times New Roman"/>
          <w:lang w:val="en-ID"/>
        </w:rPr>
        <w:t>untuk</w:t>
      </w:r>
      <w:proofErr w:type="spellEnd"/>
      <w:r w:rsidRPr="00E40645">
        <w:rPr>
          <w:rFonts w:ascii="Times New Roman" w:hAnsi="Times New Roman" w:cs="Times New Roman"/>
          <w:lang w:val="en-ID"/>
        </w:rPr>
        <w:t xml:space="preserve"> </w:t>
      </w:r>
      <w:proofErr w:type="spellStart"/>
      <w:r w:rsidRPr="00E40645">
        <w:rPr>
          <w:rFonts w:ascii="Times New Roman" w:hAnsi="Times New Roman" w:cs="Times New Roman"/>
          <w:lang w:val="en-ID"/>
        </w:rPr>
        <w:t>menjalani</w:t>
      </w:r>
      <w:proofErr w:type="spellEnd"/>
      <w:r w:rsidRPr="00E40645">
        <w:rPr>
          <w:rFonts w:ascii="Times New Roman" w:hAnsi="Times New Roman" w:cs="Times New Roman"/>
          <w:lang w:val="en-ID"/>
        </w:rPr>
        <w:t xml:space="preserve"> </w:t>
      </w:r>
      <w:proofErr w:type="spellStart"/>
      <w:r w:rsidRPr="00E40645">
        <w:rPr>
          <w:rFonts w:ascii="Times New Roman" w:hAnsi="Times New Roman" w:cs="Times New Roman"/>
          <w:lang w:val="en-ID"/>
        </w:rPr>
        <w:t>rutinitas</w:t>
      </w:r>
      <w:proofErr w:type="spellEnd"/>
      <w:r w:rsidRPr="00E40645">
        <w:rPr>
          <w:rFonts w:ascii="Times New Roman" w:hAnsi="Times New Roman" w:cs="Times New Roman"/>
          <w:lang w:val="en-ID"/>
        </w:rPr>
        <w:t xml:space="preserve"> </w:t>
      </w:r>
      <w:proofErr w:type="spellStart"/>
      <w:r w:rsidRPr="00E40645">
        <w:rPr>
          <w:rFonts w:ascii="Times New Roman" w:hAnsi="Times New Roman" w:cs="Times New Roman"/>
          <w:lang w:val="en-ID"/>
        </w:rPr>
        <w:t>sehari</w:t>
      </w:r>
      <w:proofErr w:type="spellEnd"/>
      <w:r w:rsidRPr="00E40645">
        <w:rPr>
          <w:rFonts w:ascii="Times New Roman" w:hAnsi="Times New Roman" w:cs="Times New Roman"/>
          <w:lang w:val="en-ID"/>
        </w:rPr>
        <w:t xml:space="preserve"> </w:t>
      </w:r>
      <w:proofErr w:type="spellStart"/>
      <w:r w:rsidRPr="00E40645">
        <w:rPr>
          <w:rFonts w:ascii="Times New Roman" w:hAnsi="Times New Roman" w:cs="Times New Roman"/>
          <w:lang w:val="en-ID"/>
        </w:rPr>
        <w:t>hari</w:t>
      </w:r>
      <w:proofErr w:type="spellEnd"/>
      <w:r w:rsidRPr="00E40645">
        <w:rPr>
          <w:rFonts w:ascii="Times New Roman" w:hAnsi="Times New Roman" w:cs="Times New Roman"/>
          <w:lang w:val="en-ID"/>
        </w:rPr>
        <w:t xml:space="preserve">, </w:t>
      </w:r>
      <w:proofErr w:type="spellStart"/>
      <w:r w:rsidRPr="00E40645">
        <w:rPr>
          <w:rFonts w:ascii="Times New Roman" w:hAnsi="Times New Roman" w:cs="Times New Roman"/>
          <w:lang w:val="en-ID"/>
        </w:rPr>
        <w:t>baik</w:t>
      </w:r>
      <w:proofErr w:type="spellEnd"/>
      <w:r w:rsidRPr="00E40645">
        <w:rPr>
          <w:rFonts w:ascii="Times New Roman" w:hAnsi="Times New Roman" w:cs="Times New Roman"/>
          <w:lang w:val="en-ID"/>
        </w:rPr>
        <w:t xml:space="preserve"> di </w:t>
      </w:r>
      <w:proofErr w:type="spellStart"/>
      <w:r w:rsidRPr="00E40645">
        <w:rPr>
          <w:rFonts w:ascii="Times New Roman" w:hAnsi="Times New Roman" w:cs="Times New Roman"/>
          <w:lang w:val="en-ID"/>
        </w:rPr>
        <w:t>tempat</w:t>
      </w:r>
      <w:proofErr w:type="spellEnd"/>
      <w:r w:rsidRPr="00E40645">
        <w:rPr>
          <w:rFonts w:ascii="Times New Roman" w:hAnsi="Times New Roman" w:cs="Times New Roman"/>
          <w:lang w:val="en-ID"/>
        </w:rPr>
        <w:t xml:space="preserve"> </w:t>
      </w:r>
      <w:proofErr w:type="spellStart"/>
      <w:r w:rsidRPr="00E40645">
        <w:rPr>
          <w:rFonts w:ascii="Times New Roman" w:hAnsi="Times New Roman" w:cs="Times New Roman"/>
          <w:lang w:val="en-ID"/>
        </w:rPr>
        <w:t>kerja</w:t>
      </w:r>
      <w:proofErr w:type="spellEnd"/>
      <w:r w:rsidRPr="00E40645">
        <w:rPr>
          <w:rFonts w:ascii="Times New Roman" w:hAnsi="Times New Roman" w:cs="Times New Roman"/>
          <w:lang w:val="en-ID"/>
        </w:rPr>
        <w:t xml:space="preserve"> </w:t>
      </w:r>
      <w:proofErr w:type="spellStart"/>
      <w:r w:rsidRPr="00E40645">
        <w:rPr>
          <w:rFonts w:ascii="Times New Roman" w:hAnsi="Times New Roman" w:cs="Times New Roman"/>
          <w:lang w:val="en-ID"/>
        </w:rPr>
        <w:t>maupun</w:t>
      </w:r>
      <w:proofErr w:type="spellEnd"/>
      <w:r w:rsidRPr="00E40645">
        <w:rPr>
          <w:rFonts w:ascii="Times New Roman" w:hAnsi="Times New Roman" w:cs="Times New Roman"/>
          <w:lang w:val="en-ID"/>
        </w:rPr>
        <w:t xml:space="preserve"> di </w:t>
      </w:r>
      <w:proofErr w:type="spellStart"/>
      <w:r w:rsidRPr="00E40645">
        <w:rPr>
          <w:rFonts w:ascii="Times New Roman" w:hAnsi="Times New Roman" w:cs="Times New Roman"/>
          <w:lang w:val="en-ID"/>
        </w:rPr>
        <w:t>kehidupan</w:t>
      </w:r>
      <w:proofErr w:type="spellEnd"/>
      <w:r w:rsidRPr="00E40645">
        <w:rPr>
          <w:rFonts w:ascii="Times New Roman" w:hAnsi="Times New Roman" w:cs="Times New Roman"/>
          <w:lang w:val="en-ID"/>
        </w:rPr>
        <w:t xml:space="preserve"> </w:t>
      </w:r>
      <w:proofErr w:type="spellStart"/>
      <w:r w:rsidRPr="00E40645">
        <w:rPr>
          <w:rFonts w:ascii="Times New Roman" w:hAnsi="Times New Roman" w:cs="Times New Roman"/>
          <w:lang w:val="en-ID"/>
        </w:rPr>
        <w:t>pribadi</w:t>
      </w:r>
      <w:proofErr w:type="spellEnd"/>
      <w:r w:rsidRPr="00E40645">
        <w:rPr>
          <w:rFonts w:ascii="Times New Roman" w:hAnsi="Times New Roman" w:cs="Times New Roman"/>
          <w:lang w:val="en-ID"/>
        </w:rPr>
        <w:t xml:space="preserve"> </w:t>
      </w:r>
      <w:proofErr w:type="spellStart"/>
      <w:r w:rsidRPr="00E40645">
        <w:rPr>
          <w:rFonts w:ascii="Times New Roman" w:eastAsia="Calibri" w:hAnsi="Times New Roman" w:cs="Times New Roman"/>
        </w:rPr>
        <w:t>sesuai</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dengan</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aspek</w:t>
      </w:r>
      <w:proofErr w:type="spellEnd"/>
      <w:r w:rsidRPr="00E40645">
        <w:rPr>
          <w:rFonts w:ascii="Times New Roman" w:eastAsia="Calibri" w:hAnsi="Times New Roman" w:cs="Times New Roman"/>
        </w:rPr>
        <w:t xml:space="preserve"> yang </w:t>
      </w:r>
      <w:proofErr w:type="spellStart"/>
      <w:r w:rsidRPr="00E40645">
        <w:rPr>
          <w:rFonts w:ascii="Times New Roman" w:eastAsia="Calibri" w:hAnsi="Times New Roman" w:cs="Times New Roman"/>
        </w:rPr>
        <w:t>terkait</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dengan</w:t>
      </w:r>
      <w:proofErr w:type="spellEnd"/>
      <w:r w:rsidRPr="00E40645">
        <w:rPr>
          <w:rFonts w:ascii="Times New Roman" w:eastAsia="Calibri" w:hAnsi="Times New Roman" w:cs="Times New Roman"/>
        </w:rPr>
        <w:t xml:space="preserve"> </w:t>
      </w:r>
      <w:r w:rsidRPr="00E40645">
        <w:rPr>
          <w:rFonts w:ascii="Times New Roman" w:eastAsia="Calibri" w:hAnsi="Times New Roman" w:cs="Times New Roman"/>
          <w:i/>
          <w:iCs/>
        </w:rPr>
        <w:t>work life balance</w:t>
      </w:r>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yaitu</w:t>
      </w:r>
      <w:proofErr w:type="spellEnd"/>
      <w:r w:rsidRPr="00E40645">
        <w:rPr>
          <w:rFonts w:ascii="Times New Roman" w:eastAsia="Calibri" w:hAnsi="Times New Roman" w:cs="Times New Roman"/>
        </w:rPr>
        <w:t xml:space="preserve"> </w:t>
      </w:r>
      <w:r w:rsidRPr="00E40645">
        <w:rPr>
          <w:rFonts w:ascii="Times New Roman" w:eastAsia="Calibri" w:hAnsi="Times New Roman" w:cs="Times New Roman"/>
          <w:i/>
          <w:iCs/>
        </w:rPr>
        <w:t>Involvement balance</w:t>
      </w:r>
      <w:r w:rsidRPr="00E40645">
        <w:rPr>
          <w:rFonts w:ascii="Times New Roman" w:eastAsia="Calibri" w:hAnsi="Times New Roman" w:cs="Times New Roman"/>
        </w:rPr>
        <w:t>.</w:t>
      </w:r>
    </w:p>
    <w:p w14:paraId="525E57B9" w14:textId="740688C6" w:rsidR="00362A77" w:rsidRPr="00E40645" w:rsidRDefault="00362A77" w:rsidP="00E40645">
      <w:pPr>
        <w:pStyle w:val="ListParagraph"/>
        <w:numPr>
          <w:ilvl w:val="0"/>
          <w:numId w:val="11"/>
        </w:numPr>
        <w:spacing w:line="24" w:lineRule="atLeast"/>
        <w:ind w:left="426" w:hanging="426"/>
        <w:jc w:val="both"/>
        <w:rPr>
          <w:rFonts w:ascii="Times New Roman" w:hAnsi="Times New Roman" w:cs="Times New Roman"/>
          <w:b/>
          <w:bCs/>
          <w:lang w:val="en-ID"/>
        </w:rPr>
      </w:pPr>
      <w:proofErr w:type="spellStart"/>
      <w:r w:rsidRPr="00E40645">
        <w:rPr>
          <w:rFonts w:ascii="Times New Roman" w:hAnsi="Times New Roman" w:cs="Times New Roman"/>
          <w:b/>
          <w:bCs/>
          <w:lang w:val="en-ID"/>
        </w:rPr>
        <w:t>Dukungan</w:t>
      </w:r>
      <w:proofErr w:type="spellEnd"/>
      <w:r w:rsidRPr="00E40645">
        <w:rPr>
          <w:rFonts w:ascii="Times New Roman" w:hAnsi="Times New Roman" w:cs="Times New Roman"/>
          <w:b/>
          <w:bCs/>
          <w:lang w:val="en-ID"/>
        </w:rPr>
        <w:t xml:space="preserve"> </w:t>
      </w:r>
      <w:r w:rsidRPr="00E40645">
        <w:rPr>
          <w:rFonts w:ascii="Times New Roman" w:hAnsi="Times New Roman" w:cs="Times New Roman"/>
          <w:b/>
          <w:bCs/>
        </w:rPr>
        <w:t>Instrumental</w:t>
      </w:r>
    </w:p>
    <w:p w14:paraId="08583E16" w14:textId="3D97B670" w:rsidR="00362A77" w:rsidRPr="00E40645" w:rsidRDefault="00362A77" w:rsidP="00E40645">
      <w:pPr>
        <w:spacing w:line="24" w:lineRule="atLeast"/>
        <w:jc w:val="both"/>
        <w:rPr>
          <w:rFonts w:ascii="Times New Roman" w:eastAsia="Calibri" w:hAnsi="Times New Roman" w:cs="Times New Roman"/>
        </w:rPr>
      </w:pPr>
      <w:r w:rsidRPr="00E40645">
        <w:rPr>
          <w:rFonts w:ascii="Times New Roman" w:hAnsi="Times New Roman" w:cs="Times New Roman"/>
          <w:lang w:val="en-ID"/>
        </w:rPr>
        <w:t xml:space="preserve">Pada </w:t>
      </w:r>
      <w:proofErr w:type="spellStart"/>
      <w:r w:rsidRPr="00E40645">
        <w:rPr>
          <w:rFonts w:ascii="Times New Roman" w:hAnsi="Times New Roman" w:cs="Times New Roman"/>
          <w:lang w:val="en-ID"/>
        </w:rPr>
        <w:t>penelitian</w:t>
      </w:r>
      <w:proofErr w:type="spellEnd"/>
      <w:r w:rsidRPr="00E40645">
        <w:rPr>
          <w:rFonts w:ascii="Times New Roman" w:hAnsi="Times New Roman" w:cs="Times New Roman"/>
          <w:lang w:val="en-ID"/>
        </w:rPr>
        <w:t xml:space="preserve"> </w:t>
      </w:r>
      <w:proofErr w:type="spellStart"/>
      <w:r w:rsidRPr="00E40645">
        <w:rPr>
          <w:rFonts w:ascii="Times New Roman" w:hAnsi="Times New Roman" w:cs="Times New Roman"/>
          <w:lang w:val="en-ID"/>
        </w:rPr>
        <w:t>ini</w:t>
      </w:r>
      <w:proofErr w:type="spellEnd"/>
      <w:r w:rsidRPr="00E40645">
        <w:rPr>
          <w:rFonts w:ascii="Times New Roman" w:hAnsi="Times New Roman" w:cs="Times New Roman"/>
          <w:lang w:val="en-ID"/>
        </w:rPr>
        <w:t xml:space="preserve">, </w:t>
      </w:r>
      <w:proofErr w:type="spellStart"/>
      <w:r w:rsidRPr="00E40645">
        <w:rPr>
          <w:rFonts w:ascii="Times New Roman" w:hAnsi="Times New Roman" w:cs="Times New Roman"/>
        </w:rPr>
        <w:t>ada</w:t>
      </w:r>
      <w:proofErr w:type="spellEnd"/>
      <w:r w:rsidRPr="00E40645">
        <w:rPr>
          <w:rFonts w:ascii="Times New Roman" w:hAnsi="Times New Roman" w:cs="Times New Roman"/>
        </w:rPr>
        <w:t xml:space="preserve"> dua </w:t>
      </w:r>
      <w:proofErr w:type="spellStart"/>
      <w:r w:rsidRPr="00E40645">
        <w:rPr>
          <w:rFonts w:ascii="Times New Roman" w:hAnsi="Times New Roman" w:cs="Times New Roman"/>
        </w:rPr>
        <w:t>bentuk</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dukungan</w:t>
      </w:r>
      <w:proofErr w:type="spellEnd"/>
      <w:r w:rsidRPr="00E40645">
        <w:rPr>
          <w:rFonts w:ascii="Times New Roman" w:hAnsi="Times New Roman" w:cs="Times New Roman"/>
        </w:rPr>
        <w:t xml:space="preserve"> instrumental yang </w:t>
      </w:r>
      <w:proofErr w:type="spellStart"/>
      <w:r w:rsidRPr="00E40645">
        <w:rPr>
          <w:rFonts w:ascii="Times New Roman" w:hAnsi="Times New Roman" w:cs="Times New Roman"/>
        </w:rPr>
        <w:t>diberikan</w:t>
      </w:r>
      <w:proofErr w:type="spellEnd"/>
      <w:r w:rsidRPr="00E40645">
        <w:rPr>
          <w:rFonts w:ascii="Times New Roman" w:hAnsi="Times New Roman" w:cs="Times New Roman"/>
        </w:rPr>
        <w:t xml:space="preserve">, yang </w:t>
      </w:r>
      <w:proofErr w:type="spellStart"/>
      <w:r w:rsidRPr="00E40645">
        <w:rPr>
          <w:rFonts w:ascii="Times New Roman" w:hAnsi="Times New Roman" w:cs="Times New Roman"/>
        </w:rPr>
        <w:t>pertama</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yaitu</w:t>
      </w:r>
      <w:proofErr w:type="spellEnd"/>
      <w:r w:rsidRPr="00E40645">
        <w:rPr>
          <w:rFonts w:ascii="Times New Roman" w:hAnsi="Times New Roman" w:cs="Times New Roman"/>
        </w:rPr>
        <w:t xml:space="preserve"> </w:t>
      </w:r>
      <w:proofErr w:type="spellStart"/>
      <w:r w:rsidRPr="00E40645">
        <w:rPr>
          <w:rFonts w:ascii="Times New Roman" w:eastAsia="Calibri" w:hAnsi="Times New Roman" w:cs="Times New Roman"/>
        </w:rPr>
        <w:t>adanya</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kontribusi</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dalam</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menyelesaikan</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pekerjaan</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rumah</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tangga</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dengan</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melibatkan</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suami</w:t>
      </w:r>
      <w:proofErr w:type="spellEnd"/>
      <w:r w:rsidRPr="00E40645">
        <w:rPr>
          <w:rFonts w:ascii="Times New Roman" w:eastAsia="Calibri" w:hAnsi="Times New Roman" w:cs="Times New Roman"/>
        </w:rPr>
        <w:t xml:space="preserve"> dan </w:t>
      </w:r>
      <w:proofErr w:type="spellStart"/>
      <w:r w:rsidRPr="00E40645">
        <w:rPr>
          <w:rFonts w:ascii="Times New Roman" w:eastAsia="Calibri" w:hAnsi="Times New Roman" w:cs="Times New Roman"/>
        </w:rPr>
        <w:t>anak-anak</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dalam</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tugas-tugas</w:t>
      </w:r>
      <w:proofErr w:type="spellEnd"/>
      <w:r w:rsidRPr="00E40645">
        <w:rPr>
          <w:rFonts w:ascii="Times New Roman" w:eastAsia="Calibri" w:hAnsi="Times New Roman" w:cs="Times New Roman"/>
        </w:rPr>
        <w:t xml:space="preserve"> yang </w:t>
      </w:r>
      <w:proofErr w:type="spellStart"/>
      <w:r w:rsidRPr="00E40645">
        <w:rPr>
          <w:rFonts w:ascii="Times New Roman" w:eastAsia="Calibri" w:hAnsi="Times New Roman" w:cs="Times New Roman"/>
        </w:rPr>
        <w:t>ada</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dirumah</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tangga</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sehingga</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beban</w:t>
      </w:r>
      <w:proofErr w:type="spellEnd"/>
      <w:r w:rsidRPr="00E40645">
        <w:rPr>
          <w:rFonts w:ascii="Times New Roman" w:eastAsia="Calibri" w:hAnsi="Times New Roman" w:cs="Times New Roman"/>
        </w:rPr>
        <w:t xml:space="preserve"> yang </w:t>
      </w:r>
      <w:proofErr w:type="spellStart"/>
      <w:r w:rsidRPr="00E40645">
        <w:rPr>
          <w:rFonts w:ascii="Times New Roman" w:eastAsia="Calibri" w:hAnsi="Times New Roman" w:cs="Times New Roman"/>
        </w:rPr>
        <w:t>informan</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rasakan</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menjadi</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jauh</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lebih</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ringan</w:t>
      </w:r>
      <w:proofErr w:type="spellEnd"/>
      <w:r w:rsidRPr="00E40645">
        <w:rPr>
          <w:rFonts w:ascii="Times New Roman" w:eastAsia="Calibri" w:hAnsi="Times New Roman" w:cs="Times New Roman"/>
        </w:rPr>
        <w:t xml:space="preserve"> dan yang </w:t>
      </w:r>
      <w:proofErr w:type="spellStart"/>
      <w:r w:rsidRPr="00E40645">
        <w:rPr>
          <w:rFonts w:ascii="Times New Roman" w:eastAsia="Calibri" w:hAnsi="Times New Roman" w:cs="Times New Roman"/>
        </w:rPr>
        <w:t>kedua</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yaitu</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pasangan</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suami</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istri</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bekerja</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sama</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dalam</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mengurus</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anak</w:t>
      </w:r>
      <w:proofErr w:type="spellEnd"/>
      <w:r w:rsidRPr="00E40645">
        <w:rPr>
          <w:rFonts w:ascii="Times New Roman" w:eastAsia="Calibri" w:hAnsi="Times New Roman" w:cs="Times New Roman"/>
        </w:rPr>
        <w:t xml:space="preserve"> yang </w:t>
      </w:r>
      <w:proofErr w:type="spellStart"/>
      <w:r w:rsidRPr="00E40645">
        <w:rPr>
          <w:rFonts w:ascii="Times New Roman" w:eastAsia="Calibri" w:hAnsi="Times New Roman" w:cs="Times New Roman"/>
        </w:rPr>
        <w:t>memungkinkan</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pembagian</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tanggung</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jawab</w:t>
      </w:r>
      <w:proofErr w:type="spellEnd"/>
      <w:r w:rsidRPr="00E40645">
        <w:rPr>
          <w:rFonts w:ascii="Times New Roman" w:eastAsia="Calibri" w:hAnsi="Times New Roman" w:cs="Times New Roman"/>
        </w:rPr>
        <w:t xml:space="preserve"> yang </w:t>
      </w:r>
      <w:proofErr w:type="spellStart"/>
      <w:r w:rsidRPr="00E40645">
        <w:rPr>
          <w:rFonts w:ascii="Times New Roman" w:eastAsia="Calibri" w:hAnsi="Times New Roman" w:cs="Times New Roman"/>
        </w:rPr>
        <w:t>lebih</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seimbang</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dalam</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mendukung</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perkembangan</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anak</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dengan</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faktor</w:t>
      </w:r>
      <w:proofErr w:type="spellEnd"/>
      <w:r w:rsidRPr="00E40645">
        <w:rPr>
          <w:rFonts w:ascii="Times New Roman" w:eastAsia="Calibri" w:hAnsi="Times New Roman" w:cs="Times New Roman"/>
        </w:rPr>
        <w:t xml:space="preserve"> yang </w:t>
      </w:r>
      <w:proofErr w:type="spellStart"/>
      <w:r w:rsidRPr="00E40645">
        <w:rPr>
          <w:rFonts w:ascii="Times New Roman" w:eastAsia="Calibri" w:hAnsi="Times New Roman" w:cs="Times New Roman"/>
        </w:rPr>
        <w:t>mempengaruhi</w:t>
      </w:r>
      <w:proofErr w:type="spellEnd"/>
      <w:r w:rsidRPr="00E40645">
        <w:rPr>
          <w:rFonts w:ascii="Times New Roman" w:eastAsia="Calibri" w:hAnsi="Times New Roman" w:cs="Times New Roman"/>
        </w:rPr>
        <w:t xml:space="preserve"> </w:t>
      </w:r>
      <w:r w:rsidRPr="00E40645">
        <w:rPr>
          <w:rFonts w:ascii="Times New Roman" w:eastAsia="Calibri" w:hAnsi="Times New Roman" w:cs="Times New Roman"/>
          <w:i/>
          <w:iCs/>
        </w:rPr>
        <w:t xml:space="preserve">work-life balance </w:t>
      </w:r>
      <w:proofErr w:type="spellStart"/>
      <w:r w:rsidRPr="00E40645">
        <w:rPr>
          <w:rFonts w:ascii="Times New Roman" w:eastAsia="Calibri" w:hAnsi="Times New Roman" w:cs="Times New Roman"/>
        </w:rPr>
        <w:t>yaitu</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manajemen</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waktu</w:t>
      </w:r>
      <w:proofErr w:type="spellEnd"/>
      <w:r w:rsidRPr="00E40645">
        <w:rPr>
          <w:rFonts w:ascii="Times New Roman" w:eastAsia="Calibri" w:hAnsi="Times New Roman" w:cs="Times New Roman"/>
        </w:rPr>
        <w:t>..</w:t>
      </w:r>
    </w:p>
    <w:p w14:paraId="35EF2E5B" w14:textId="72A7575D" w:rsidR="00433E07" w:rsidRPr="00E40645" w:rsidRDefault="00433E07" w:rsidP="00E40645">
      <w:pPr>
        <w:pStyle w:val="ListParagraph"/>
        <w:numPr>
          <w:ilvl w:val="0"/>
          <w:numId w:val="11"/>
        </w:numPr>
        <w:spacing w:line="24" w:lineRule="atLeast"/>
        <w:ind w:left="426" w:hanging="426"/>
        <w:jc w:val="both"/>
        <w:rPr>
          <w:rFonts w:ascii="Times New Roman" w:hAnsi="Times New Roman" w:cs="Times New Roman"/>
          <w:b/>
          <w:bCs/>
          <w:lang w:val="en-ID"/>
        </w:rPr>
      </w:pPr>
      <w:proofErr w:type="spellStart"/>
      <w:r w:rsidRPr="00E40645">
        <w:rPr>
          <w:rFonts w:ascii="Times New Roman" w:hAnsi="Times New Roman" w:cs="Times New Roman"/>
          <w:b/>
          <w:bCs/>
          <w:lang w:val="en-ID"/>
        </w:rPr>
        <w:t>Dukungan</w:t>
      </w:r>
      <w:proofErr w:type="spellEnd"/>
      <w:r w:rsidRPr="00E40645">
        <w:rPr>
          <w:rFonts w:ascii="Times New Roman" w:hAnsi="Times New Roman" w:cs="Times New Roman"/>
          <w:b/>
          <w:bCs/>
          <w:lang w:val="en-ID"/>
        </w:rPr>
        <w:t xml:space="preserve"> </w:t>
      </w:r>
      <w:proofErr w:type="spellStart"/>
      <w:r w:rsidRPr="00E40645">
        <w:rPr>
          <w:rFonts w:ascii="Times New Roman" w:hAnsi="Times New Roman" w:cs="Times New Roman"/>
          <w:b/>
          <w:bCs/>
        </w:rPr>
        <w:t>Informasi</w:t>
      </w:r>
      <w:proofErr w:type="spellEnd"/>
    </w:p>
    <w:p w14:paraId="6F0C9FE0" w14:textId="742B43CD" w:rsidR="00362A77" w:rsidRPr="00E40645" w:rsidRDefault="00433E07" w:rsidP="00E40645">
      <w:pPr>
        <w:spacing w:line="24" w:lineRule="atLeast"/>
        <w:jc w:val="both"/>
        <w:rPr>
          <w:rFonts w:ascii="Times New Roman" w:eastAsia="Calibri" w:hAnsi="Times New Roman" w:cs="Times New Roman"/>
        </w:rPr>
      </w:pPr>
      <w:r w:rsidRPr="00E40645">
        <w:rPr>
          <w:rFonts w:ascii="Times New Roman" w:hAnsi="Times New Roman" w:cs="Times New Roman"/>
        </w:rPr>
        <w:t xml:space="preserve">Pada </w:t>
      </w:r>
      <w:proofErr w:type="spellStart"/>
      <w:r w:rsidRPr="00E40645">
        <w:rPr>
          <w:rFonts w:ascii="Times New Roman" w:hAnsi="Times New Roman" w:cs="Times New Roman"/>
        </w:rPr>
        <w:t>penelitian</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ini</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ada</w:t>
      </w:r>
      <w:proofErr w:type="spellEnd"/>
      <w:r w:rsidRPr="00E40645">
        <w:rPr>
          <w:rFonts w:ascii="Times New Roman" w:hAnsi="Times New Roman" w:cs="Times New Roman"/>
        </w:rPr>
        <w:t xml:space="preserve"> dua </w:t>
      </w:r>
      <w:proofErr w:type="spellStart"/>
      <w:r w:rsidRPr="00E40645">
        <w:rPr>
          <w:rFonts w:ascii="Times New Roman" w:hAnsi="Times New Roman" w:cs="Times New Roman"/>
        </w:rPr>
        <w:t>bentuk</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bentuk</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dukungan</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informasi</w:t>
      </w:r>
      <w:proofErr w:type="spellEnd"/>
      <w:r w:rsidRPr="00E40645">
        <w:rPr>
          <w:rFonts w:ascii="Times New Roman" w:hAnsi="Times New Roman" w:cs="Times New Roman"/>
        </w:rPr>
        <w:t xml:space="preserve"> yang </w:t>
      </w:r>
      <w:proofErr w:type="spellStart"/>
      <w:r w:rsidRPr="00E40645">
        <w:rPr>
          <w:rFonts w:ascii="Times New Roman" w:hAnsi="Times New Roman" w:cs="Times New Roman"/>
        </w:rPr>
        <w:t>diberikan</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kepada</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informan</w:t>
      </w:r>
      <w:proofErr w:type="spellEnd"/>
      <w:r w:rsidRPr="00E40645">
        <w:rPr>
          <w:rFonts w:ascii="Times New Roman" w:hAnsi="Times New Roman" w:cs="Times New Roman"/>
        </w:rPr>
        <w:t xml:space="preserve">, yang </w:t>
      </w:r>
      <w:proofErr w:type="spellStart"/>
      <w:r w:rsidRPr="00E40645">
        <w:rPr>
          <w:rFonts w:ascii="Times New Roman" w:hAnsi="Times New Roman" w:cs="Times New Roman"/>
        </w:rPr>
        <w:t>pertama</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yaitu</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adanya</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diskusi</w:t>
      </w:r>
      <w:proofErr w:type="spellEnd"/>
      <w:r w:rsidRPr="00E40645">
        <w:rPr>
          <w:rFonts w:ascii="Times New Roman" w:hAnsi="Times New Roman" w:cs="Times New Roman"/>
        </w:rPr>
        <w:t xml:space="preserve"> dan </w:t>
      </w:r>
      <w:proofErr w:type="spellStart"/>
      <w:r w:rsidRPr="00E40645">
        <w:rPr>
          <w:rFonts w:ascii="Times New Roman" w:hAnsi="Times New Roman" w:cs="Times New Roman"/>
        </w:rPr>
        <w:t>pertukaran</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informasi</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terkait</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dengan</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pengasuhan</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anak</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dengan</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keluarga</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menunjukkan</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komitmen</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untuk</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mendukung</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perkembangan</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anak</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secara</w:t>
      </w:r>
      <w:proofErr w:type="spellEnd"/>
      <w:r w:rsidRPr="00E40645">
        <w:rPr>
          <w:rFonts w:ascii="Times New Roman" w:hAnsi="Times New Roman" w:cs="Times New Roman"/>
        </w:rPr>
        <w:t xml:space="preserve"> optimal, yang </w:t>
      </w:r>
      <w:proofErr w:type="spellStart"/>
      <w:r w:rsidRPr="00E40645">
        <w:rPr>
          <w:rFonts w:ascii="Times New Roman" w:hAnsi="Times New Roman" w:cs="Times New Roman"/>
        </w:rPr>
        <w:t>membantu</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informan</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mengatasi</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tantangan</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sebagai</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ibu</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tanpa</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mengorbankan</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tanggung</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jawab</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profesional</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mereka</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sebagai</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pekerja</w:t>
      </w:r>
      <w:proofErr w:type="spellEnd"/>
      <w:r w:rsidRPr="00E40645">
        <w:rPr>
          <w:rFonts w:ascii="Times New Roman" w:hAnsi="Times New Roman" w:cs="Times New Roman"/>
        </w:rPr>
        <w:t xml:space="preserve"> </w:t>
      </w:r>
      <w:proofErr w:type="spellStart"/>
      <w:r w:rsidRPr="00E40645">
        <w:rPr>
          <w:rFonts w:ascii="Times New Roman" w:eastAsia="Calibri" w:hAnsi="Times New Roman" w:cs="Times New Roman"/>
        </w:rPr>
        <w:t>sesuai</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dengan</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aspek</w:t>
      </w:r>
      <w:proofErr w:type="spellEnd"/>
      <w:r w:rsidRPr="00E40645">
        <w:rPr>
          <w:rFonts w:ascii="Times New Roman" w:eastAsia="Calibri" w:hAnsi="Times New Roman" w:cs="Times New Roman"/>
        </w:rPr>
        <w:t xml:space="preserve"> yang </w:t>
      </w:r>
      <w:proofErr w:type="spellStart"/>
      <w:r w:rsidRPr="00E40645">
        <w:rPr>
          <w:rFonts w:ascii="Times New Roman" w:eastAsia="Calibri" w:hAnsi="Times New Roman" w:cs="Times New Roman"/>
        </w:rPr>
        <w:t>terkait</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dengan</w:t>
      </w:r>
      <w:proofErr w:type="spellEnd"/>
      <w:r w:rsidRPr="00E40645">
        <w:rPr>
          <w:rFonts w:ascii="Times New Roman" w:eastAsia="Calibri" w:hAnsi="Times New Roman" w:cs="Times New Roman"/>
        </w:rPr>
        <w:t xml:space="preserve"> </w:t>
      </w:r>
      <w:r w:rsidRPr="00E40645">
        <w:rPr>
          <w:rFonts w:ascii="Times New Roman" w:eastAsia="Calibri" w:hAnsi="Times New Roman" w:cs="Times New Roman"/>
          <w:i/>
          <w:iCs/>
        </w:rPr>
        <w:t>work life balance</w:t>
      </w:r>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yaitu</w:t>
      </w:r>
      <w:proofErr w:type="spellEnd"/>
      <w:r w:rsidRPr="00E40645">
        <w:rPr>
          <w:rFonts w:ascii="Times New Roman" w:eastAsia="Calibri" w:hAnsi="Times New Roman" w:cs="Times New Roman"/>
        </w:rPr>
        <w:t xml:space="preserve"> </w:t>
      </w:r>
      <w:r w:rsidRPr="00E40645">
        <w:rPr>
          <w:rFonts w:ascii="Times New Roman" w:eastAsia="Calibri" w:hAnsi="Times New Roman" w:cs="Times New Roman"/>
          <w:i/>
          <w:iCs/>
        </w:rPr>
        <w:t>time balance</w:t>
      </w:r>
      <w:r w:rsidRPr="00E40645">
        <w:rPr>
          <w:rFonts w:ascii="Times New Roman" w:hAnsi="Times New Roman" w:cs="Times New Roman"/>
        </w:rPr>
        <w:t xml:space="preserve"> dan yang </w:t>
      </w:r>
      <w:proofErr w:type="spellStart"/>
      <w:r w:rsidRPr="00E40645">
        <w:rPr>
          <w:rFonts w:ascii="Times New Roman" w:hAnsi="Times New Roman" w:cs="Times New Roman"/>
        </w:rPr>
        <w:t>kedua</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yaitu</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adanya</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kerja</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sama</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dalam</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memberikan</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informasi</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dengan</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rekan</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satu</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tim</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dalam</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mengatasi</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masalah</w:t>
      </w:r>
      <w:proofErr w:type="spellEnd"/>
      <w:r w:rsidRPr="00E40645">
        <w:rPr>
          <w:rFonts w:ascii="Times New Roman" w:hAnsi="Times New Roman" w:cs="Times New Roman"/>
        </w:rPr>
        <w:t xml:space="preserve"> di </w:t>
      </w:r>
      <w:proofErr w:type="spellStart"/>
      <w:r w:rsidRPr="00E40645">
        <w:rPr>
          <w:rFonts w:ascii="Times New Roman" w:hAnsi="Times New Roman" w:cs="Times New Roman"/>
        </w:rPr>
        <w:t>tempat</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kerja</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dalam</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pengawasan</w:t>
      </w:r>
      <w:proofErr w:type="spellEnd"/>
      <w:r w:rsidRPr="00E40645">
        <w:rPr>
          <w:rFonts w:ascii="Times New Roman" w:hAnsi="Times New Roman" w:cs="Times New Roman"/>
        </w:rPr>
        <w:t xml:space="preserve"> supervisor </w:t>
      </w:r>
      <w:proofErr w:type="spellStart"/>
      <w:r w:rsidRPr="00E40645">
        <w:rPr>
          <w:rFonts w:ascii="Times New Roman" w:hAnsi="Times New Roman" w:cs="Times New Roman"/>
        </w:rPr>
        <w:t>sesuai</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dengan</w:t>
      </w:r>
      <w:proofErr w:type="spellEnd"/>
      <w:r w:rsidRPr="00E40645">
        <w:rPr>
          <w:rFonts w:ascii="Times New Roman" w:hAnsi="Times New Roman" w:cs="Times New Roman"/>
        </w:rPr>
        <w:t xml:space="preserve"> </w:t>
      </w:r>
      <w:proofErr w:type="spellStart"/>
      <w:r w:rsidRPr="00E40645">
        <w:rPr>
          <w:rFonts w:ascii="Times New Roman" w:eastAsia="Calibri" w:hAnsi="Times New Roman" w:cs="Times New Roman"/>
        </w:rPr>
        <w:t>faktor</w:t>
      </w:r>
      <w:proofErr w:type="spellEnd"/>
      <w:r w:rsidRPr="00E40645">
        <w:rPr>
          <w:rFonts w:ascii="Times New Roman" w:eastAsia="Calibri" w:hAnsi="Times New Roman" w:cs="Times New Roman"/>
        </w:rPr>
        <w:t xml:space="preserve"> yang </w:t>
      </w:r>
      <w:proofErr w:type="spellStart"/>
      <w:r w:rsidRPr="00E40645">
        <w:rPr>
          <w:rFonts w:ascii="Times New Roman" w:eastAsia="Calibri" w:hAnsi="Times New Roman" w:cs="Times New Roman"/>
        </w:rPr>
        <w:t>mempengaruhi</w:t>
      </w:r>
      <w:proofErr w:type="spellEnd"/>
      <w:r w:rsidRPr="00E40645">
        <w:rPr>
          <w:rFonts w:ascii="Times New Roman" w:eastAsia="Calibri" w:hAnsi="Times New Roman" w:cs="Times New Roman"/>
        </w:rPr>
        <w:t xml:space="preserve"> </w:t>
      </w:r>
      <w:r w:rsidRPr="00E40645">
        <w:rPr>
          <w:rFonts w:ascii="Times New Roman" w:eastAsia="Calibri" w:hAnsi="Times New Roman" w:cs="Times New Roman"/>
          <w:i/>
          <w:iCs/>
        </w:rPr>
        <w:t xml:space="preserve">work-life balance </w:t>
      </w:r>
      <w:proofErr w:type="spellStart"/>
      <w:r w:rsidRPr="00E40645">
        <w:rPr>
          <w:rFonts w:ascii="Times New Roman" w:eastAsia="Calibri" w:hAnsi="Times New Roman" w:cs="Times New Roman"/>
        </w:rPr>
        <w:t>yaitu</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manajemen</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waktu</w:t>
      </w:r>
      <w:proofErr w:type="spellEnd"/>
      <w:r w:rsidRPr="00E40645">
        <w:rPr>
          <w:rFonts w:ascii="Times New Roman" w:hAnsi="Times New Roman" w:cs="Times New Roman"/>
        </w:rPr>
        <w:t>.</w:t>
      </w:r>
    </w:p>
    <w:p w14:paraId="0FEE4CFD" w14:textId="61AD0F9D" w:rsidR="00433E07" w:rsidRPr="00E40645" w:rsidRDefault="00433E07" w:rsidP="00E40645">
      <w:pPr>
        <w:pStyle w:val="ListParagraph"/>
        <w:numPr>
          <w:ilvl w:val="0"/>
          <w:numId w:val="11"/>
        </w:numPr>
        <w:spacing w:line="24" w:lineRule="atLeast"/>
        <w:ind w:left="426" w:hanging="426"/>
        <w:jc w:val="both"/>
        <w:rPr>
          <w:rFonts w:ascii="Times New Roman" w:hAnsi="Times New Roman" w:cs="Times New Roman"/>
          <w:b/>
          <w:bCs/>
          <w:lang w:val="en-ID"/>
        </w:rPr>
      </w:pPr>
      <w:proofErr w:type="spellStart"/>
      <w:r w:rsidRPr="00E40645">
        <w:rPr>
          <w:rFonts w:ascii="Times New Roman" w:hAnsi="Times New Roman" w:cs="Times New Roman"/>
          <w:b/>
          <w:bCs/>
          <w:lang w:val="en-ID"/>
        </w:rPr>
        <w:t>Dukungan</w:t>
      </w:r>
      <w:proofErr w:type="spellEnd"/>
      <w:r w:rsidRPr="00E40645">
        <w:rPr>
          <w:rFonts w:ascii="Times New Roman" w:hAnsi="Times New Roman" w:cs="Times New Roman"/>
          <w:b/>
          <w:bCs/>
          <w:lang w:val="en-ID"/>
        </w:rPr>
        <w:t xml:space="preserve"> </w:t>
      </w:r>
      <w:proofErr w:type="spellStart"/>
      <w:r w:rsidRPr="00E40645">
        <w:rPr>
          <w:rFonts w:ascii="Times New Roman" w:hAnsi="Times New Roman" w:cs="Times New Roman"/>
          <w:b/>
          <w:bCs/>
        </w:rPr>
        <w:t>Jaringan</w:t>
      </w:r>
      <w:proofErr w:type="spellEnd"/>
      <w:r w:rsidRPr="00E40645">
        <w:rPr>
          <w:rFonts w:ascii="Times New Roman" w:hAnsi="Times New Roman" w:cs="Times New Roman"/>
          <w:b/>
          <w:bCs/>
        </w:rPr>
        <w:t xml:space="preserve"> </w:t>
      </w:r>
      <w:proofErr w:type="spellStart"/>
      <w:r w:rsidRPr="00E40645">
        <w:rPr>
          <w:rFonts w:ascii="Times New Roman" w:hAnsi="Times New Roman" w:cs="Times New Roman"/>
          <w:b/>
          <w:bCs/>
        </w:rPr>
        <w:t>Sosial</w:t>
      </w:r>
      <w:proofErr w:type="spellEnd"/>
    </w:p>
    <w:p w14:paraId="6D70C10C" w14:textId="7A84C826" w:rsidR="00362A77" w:rsidRPr="00E40645" w:rsidRDefault="00433E07" w:rsidP="00E40645">
      <w:pPr>
        <w:spacing w:after="0" w:line="24" w:lineRule="atLeast"/>
        <w:jc w:val="both"/>
        <w:rPr>
          <w:rFonts w:ascii="Times New Roman" w:hAnsi="Times New Roman" w:cs="Times New Roman"/>
        </w:rPr>
      </w:pPr>
      <w:r w:rsidRPr="00E40645">
        <w:rPr>
          <w:rFonts w:ascii="Times New Roman" w:hAnsi="Times New Roman" w:cs="Times New Roman"/>
        </w:rPr>
        <w:t xml:space="preserve">Pada </w:t>
      </w:r>
      <w:proofErr w:type="spellStart"/>
      <w:r w:rsidRPr="00E40645">
        <w:rPr>
          <w:rFonts w:ascii="Times New Roman" w:hAnsi="Times New Roman" w:cs="Times New Roman"/>
        </w:rPr>
        <w:t>penelitian</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ini</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bentuk</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dukungan</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jaringan</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sosial</w:t>
      </w:r>
      <w:proofErr w:type="spellEnd"/>
      <w:r w:rsidRPr="00E40645">
        <w:rPr>
          <w:rFonts w:ascii="Times New Roman" w:hAnsi="Times New Roman" w:cs="Times New Roman"/>
        </w:rPr>
        <w:t xml:space="preserve"> yang </w:t>
      </w:r>
      <w:proofErr w:type="spellStart"/>
      <w:r w:rsidRPr="00E40645">
        <w:rPr>
          <w:rFonts w:ascii="Times New Roman" w:hAnsi="Times New Roman" w:cs="Times New Roman"/>
        </w:rPr>
        <w:t>dirasakan</w:t>
      </w:r>
      <w:proofErr w:type="spellEnd"/>
      <w:r w:rsidRPr="00E40645">
        <w:rPr>
          <w:rFonts w:ascii="Times New Roman" w:hAnsi="Times New Roman" w:cs="Times New Roman"/>
        </w:rPr>
        <w:t xml:space="preserve"> oleh </w:t>
      </w:r>
      <w:proofErr w:type="spellStart"/>
      <w:r w:rsidRPr="00E40645">
        <w:rPr>
          <w:rFonts w:ascii="Times New Roman" w:hAnsi="Times New Roman" w:cs="Times New Roman"/>
        </w:rPr>
        <w:t>informan</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yaitu</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berkumpul</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setelah</w:t>
      </w:r>
      <w:proofErr w:type="spellEnd"/>
      <w:r w:rsidRPr="00E40645">
        <w:rPr>
          <w:rFonts w:ascii="Times New Roman" w:hAnsi="Times New Roman" w:cs="Times New Roman"/>
        </w:rPr>
        <w:t xml:space="preserve"> jam </w:t>
      </w:r>
      <w:proofErr w:type="spellStart"/>
      <w:r w:rsidRPr="00E40645">
        <w:rPr>
          <w:rFonts w:ascii="Times New Roman" w:hAnsi="Times New Roman" w:cs="Times New Roman"/>
        </w:rPr>
        <w:t>kerja</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atau</w:t>
      </w:r>
      <w:proofErr w:type="spellEnd"/>
      <w:r w:rsidRPr="00E40645">
        <w:rPr>
          <w:rFonts w:ascii="Times New Roman" w:hAnsi="Times New Roman" w:cs="Times New Roman"/>
        </w:rPr>
        <w:t xml:space="preserve"> pada </w:t>
      </w:r>
      <w:proofErr w:type="spellStart"/>
      <w:r w:rsidRPr="00E40645">
        <w:rPr>
          <w:rFonts w:ascii="Times New Roman" w:hAnsi="Times New Roman" w:cs="Times New Roman"/>
        </w:rPr>
        <w:t>hari</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libur</w:t>
      </w:r>
      <w:proofErr w:type="spellEnd"/>
      <w:r w:rsidRPr="00E40645">
        <w:rPr>
          <w:rFonts w:ascii="Times New Roman" w:hAnsi="Times New Roman" w:cs="Times New Roman"/>
        </w:rPr>
        <w:t xml:space="preserve"> yang </w:t>
      </w:r>
      <w:proofErr w:type="spellStart"/>
      <w:r w:rsidRPr="00E40645">
        <w:rPr>
          <w:rFonts w:ascii="Times New Roman" w:hAnsi="Times New Roman" w:cs="Times New Roman"/>
        </w:rPr>
        <w:t>memungkinkan</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informan</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untuk</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berbagi</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cerita</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dengan</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teman</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dekat</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keluh</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kesah</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atau</w:t>
      </w:r>
      <w:proofErr w:type="spellEnd"/>
      <w:r w:rsidRPr="00E40645">
        <w:rPr>
          <w:rFonts w:ascii="Times New Roman" w:hAnsi="Times New Roman" w:cs="Times New Roman"/>
        </w:rPr>
        <w:t xml:space="preserve"> strategi </w:t>
      </w:r>
      <w:proofErr w:type="spellStart"/>
      <w:r w:rsidRPr="00E40645">
        <w:rPr>
          <w:rFonts w:ascii="Times New Roman" w:hAnsi="Times New Roman" w:cs="Times New Roman"/>
        </w:rPr>
        <w:t>dalam</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menghadapi</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tantangan</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pekerjaan</w:t>
      </w:r>
      <w:proofErr w:type="spellEnd"/>
      <w:r w:rsidRPr="00E40645">
        <w:rPr>
          <w:rFonts w:ascii="Times New Roman" w:hAnsi="Times New Roman" w:cs="Times New Roman"/>
        </w:rPr>
        <w:t xml:space="preserve"> dan </w:t>
      </w:r>
      <w:proofErr w:type="spellStart"/>
      <w:r w:rsidRPr="00E40645">
        <w:rPr>
          <w:rFonts w:ascii="Times New Roman" w:hAnsi="Times New Roman" w:cs="Times New Roman"/>
        </w:rPr>
        <w:t>keluarga</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Interaksi</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ini</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tidak</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hanya</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memberikan</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dukungan</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emosional</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tetapi</w:t>
      </w:r>
      <w:proofErr w:type="spellEnd"/>
      <w:r w:rsidRPr="00E40645">
        <w:rPr>
          <w:rFonts w:ascii="Times New Roman" w:hAnsi="Times New Roman" w:cs="Times New Roman"/>
        </w:rPr>
        <w:t xml:space="preserve"> juga </w:t>
      </w:r>
      <w:proofErr w:type="spellStart"/>
      <w:r w:rsidRPr="00E40645">
        <w:rPr>
          <w:rFonts w:ascii="Times New Roman" w:hAnsi="Times New Roman" w:cs="Times New Roman"/>
        </w:rPr>
        <w:t>memperkuat</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solidaritas</w:t>
      </w:r>
      <w:proofErr w:type="spellEnd"/>
      <w:r w:rsidRPr="00E40645">
        <w:rPr>
          <w:rFonts w:ascii="Times New Roman" w:hAnsi="Times New Roman" w:cs="Times New Roman"/>
        </w:rPr>
        <w:t xml:space="preserve"> di </w:t>
      </w:r>
      <w:proofErr w:type="spellStart"/>
      <w:r w:rsidRPr="00E40645">
        <w:rPr>
          <w:rFonts w:ascii="Times New Roman" w:hAnsi="Times New Roman" w:cs="Times New Roman"/>
        </w:rPr>
        <w:t>antara</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pekerja</w:t>
      </w:r>
      <w:proofErr w:type="spellEnd"/>
      <w:r w:rsidRPr="00E40645">
        <w:rPr>
          <w:rFonts w:ascii="Times New Roman" w:hAnsi="Times New Roman" w:cs="Times New Roman"/>
        </w:rPr>
        <w:t xml:space="preserve"> </w:t>
      </w:r>
      <w:proofErr w:type="spellStart"/>
      <w:r w:rsidRPr="00E40645">
        <w:rPr>
          <w:rFonts w:ascii="Times New Roman" w:eastAsia="Calibri" w:hAnsi="Times New Roman" w:cs="Times New Roman"/>
        </w:rPr>
        <w:t>wanita</w:t>
      </w:r>
      <w:proofErr w:type="spellEnd"/>
      <w:r w:rsidRPr="00E40645">
        <w:rPr>
          <w:rFonts w:ascii="Times New Roman" w:hAnsi="Times New Roman" w:cs="Times New Roman"/>
        </w:rPr>
        <w:t xml:space="preserve">, yang </w:t>
      </w:r>
      <w:proofErr w:type="spellStart"/>
      <w:r w:rsidRPr="00E40645">
        <w:rPr>
          <w:rFonts w:ascii="Times New Roman" w:hAnsi="Times New Roman" w:cs="Times New Roman"/>
        </w:rPr>
        <w:t>sering</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menghadapi</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tekanan</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serupa</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seperti</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mengelola</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jadwal</w:t>
      </w:r>
      <w:proofErr w:type="spellEnd"/>
      <w:r w:rsidRPr="00E40645">
        <w:rPr>
          <w:rFonts w:ascii="Times New Roman" w:hAnsi="Times New Roman" w:cs="Times New Roman"/>
        </w:rPr>
        <w:t xml:space="preserve"> shift </w:t>
      </w:r>
      <w:proofErr w:type="spellStart"/>
      <w:r w:rsidRPr="00E40645">
        <w:rPr>
          <w:rFonts w:ascii="Times New Roman" w:hAnsi="Times New Roman" w:cs="Times New Roman"/>
        </w:rPr>
        <w:t>atau</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menyeimbangkan</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tanggung</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jawab</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domestik</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Jaringan</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sosial</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ini</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menciptakan</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lingkungan</w:t>
      </w:r>
      <w:proofErr w:type="spellEnd"/>
      <w:r w:rsidRPr="00E40645">
        <w:rPr>
          <w:rFonts w:ascii="Times New Roman" w:hAnsi="Times New Roman" w:cs="Times New Roman"/>
        </w:rPr>
        <w:t xml:space="preserve"> </w:t>
      </w:r>
      <w:r w:rsidRPr="00E40645">
        <w:rPr>
          <w:rFonts w:ascii="Times New Roman" w:hAnsi="Times New Roman" w:cs="Times New Roman"/>
        </w:rPr>
        <w:lastRenderedPageBreak/>
        <w:t xml:space="preserve">yang </w:t>
      </w:r>
      <w:proofErr w:type="spellStart"/>
      <w:r w:rsidRPr="00E40645">
        <w:rPr>
          <w:rFonts w:ascii="Times New Roman" w:hAnsi="Times New Roman" w:cs="Times New Roman"/>
        </w:rPr>
        <w:t>aman</w:t>
      </w:r>
      <w:proofErr w:type="spellEnd"/>
      <w:r w:rsidRPr="00E40645">
        <w:rPr>
          <w:rFonts w:ascii="Times New Roman" w:hAnsi="Times New Roman" w:cs="Times New Roman"/>
        </w:rPr>
        <w:t xml:space="preserve"> di mana </w:t>
      </w:r>
      <w:proofErr w:type="spellStart"/>
      <w:r w:rsidRPr="00E40645">
        <w:rPr>
          <w:rFonts w:ascii="Times New Roman" w:hAnsi="Times New Roman" w:cs="Times New Roman"/>
        </w:rPr>
        <w:t>informan</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merasa</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dipahami</w:t>
      </w:r>
      <w:proofErr w:type="spellEnd"/>
      <w:r w:rsidRPr="00E40645">
        <w:rPr>
          <w:rFonts w:ascii="Times New Roman" w:hAnsi="Times New Roman" w:cs="Times New Roman"/>
        </w:rPr>
        <w:t xml:space="preserve"> dan </w:t>
      </w:r>
      <w:proofErr w:type="spellStart"/>
      <w:r w:rsidRPr="00E40645">
        <w:rPr>
          <w:rFonts w:ascii="Times New Roman" w:hAnsi="Times New Roman" w:cs="Times New Roman"/>
        </w:rPr>
        <w:t>didukung</w:t>
      </w:r>
      <w:proofErr w:type="spellEnd"/>
      <w:r w:rsidRPr="00E40645">
        <w:rPr>
          <w:rFonts w:ascii="Times New Roman" w:hAnsi="Times New Roman" w:cs="Times New Roman"/>
        </w:rPr>
        <w:t xml:space="preserve">, yang </w:t>
      </w:r>
      <w:proofErr w:type="spellStart"/>
      <w:r w:rsidRPr="00E40645">
        <w:rPr>
          <w:rFonts w:ascii="Times New Roman" w:hAnsi="Times New Roman" w:cs="Times New Roman"/>
        </w:rPr>
        <w:t>membantu</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mengurangi</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stres</w:t>
      </w:r>
      <w:proofErr w:type="spellEnd"/>
      <w:r w:rsidRPr="00E40645">
        <w:rPr>
          <w:rFonts w:ascii="Times New Roman" w:hAnsi="Times New Roman" w:cs="Times New Roman"/>
        </w:rPr>
        <w:t xml:space="preserve"> dan </w:t>
      </w:r>
      <w:proofErr w:type="spellStart"/>
      <w:r w:rsidRPr="00E40645">
        <w:rPr>
          <w:rFonts w:ascii="Times New Roman" w:hAnsi="Times New Roman" w:cs="Times New Roman"/>
        </w:rPr>
        <w:t>meningkatkan</w:t>
      </w:r>
      <w:proofErr w:type="spellEnd"/>
      <w:r w:rsidRPr="00E40645">
        <w:rPr>
          <w:rFonts w:ascii="Times New Roman" w:hAnsi="Times New Roman" w:cs="Times New Roman"/>
        </w:rPr>
        <w:t xml:space="preserve"> </w:t>
      </w:r>
      <w:proofErr w:type="spellStart"/>
      <w:r w:rsidRPr="00E40645">
        <w:rPr>
          <w:rFonts w:ascii="Times New Roman" w:hAnsi="Times New Roman" w:cs="Times New Roman"/>
        </w:rPr>
        <w:t>resiliensi</w:t>
      </w:r>
      <w:proofErr w:type="spellEnd"/>
      <w:r w:rsidRPr="00E40645">
        <w:rPr>
          <w:rFonts w:ascii="Times New Roman" w:hAnsi="Times New Roman" w:cs="Times New Roman"/>
        </w:rPr>
        <w:t xml:space="preserve"> </w:t>
      </w:r>
      <w:proofErr w:type="spellStart"/>
      <w:r w:rsidRPr="00E40645">
        <w:rPr>
          <w:rFonts w:ascii="Times New Roman" w:eastAsia="Calibri" w:hAnsi="Times New Roman" w:cs="Times New Roman"/>
        </w:rPr>
        <w:t>sesuai</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dengan</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aspek</w:t>
      </w:r>
      <w:proofErr w:type="spellEnd"/>
      <w:r w:rsidRPr="00E40645">
        <w:rPr>
          <w:rFonts w:ascii="Times New Roman" w:eastAsia="Calibri" w:hAnsi="Times New Roman" w:cs="Times New Roman"/>
        </w:rPr>
        <w:t xml:space="preserve"> yang </w:t>
      </w:r>
      <w:proofErr w:type="spellStart"/>
      <w:r w:rsidRPr="00E40645">
        <w:rPr>
          <w:rFonts w:ascii="Times New Roman" w:eastAsia="Calibri" w:hAnsi="Times New Roman" w:cs="Times New Roman"/>
        </w:rPr>
        <w:t>terkait</w:t>
      </w:r>
      <w:proofErr w:type="spellEnd"/>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dengan</w:t>
      </w:r>
      <w:proofErr w:type="spellEnd"/>
      <w:r w:rsidRPr="00E40645">
        <w:rPr>
          <w:rFonts w:ascii="Times New Roman" w:eastAsia="Calibri" w:hAnsi="Times New Roman" w:cs="Times New Roman"/>
        </w:rPr>
        <w:t xml:space="preserve"> </w:t>
      </w:r>
      <w:r w:rsidRPr="00E40645">
        <w:rPr>
          <w:rFonts w:ascii="Times New Roman" w:eastAsia="Calibri" w:hAnsi="Times New Roman" w:cs="Times New Roman"/>
          <w:i/>
          <w:iCs/>
        </w:rPr>
        <w:t>work life balance</w:t>
      </w:r>
      <w:r w:rsidRPr="00E40645">
        <w:rPr>
          <w:rFonts w:ascii="Times New Roman" w:eastAsia="Calibri" w:hAnsi="Times New Roman" w:cs="Times New Roman"/>
        </w:rPr>
        <w:t xml:space="preserve"> </w:t>
      </w:r>
      <w:proofErr w:type="spellStart"/>
      <w:r w:rsidRPr="00E40645">
        <w:rPr>
          <w:rFonts w:ascii="Times New Roman" w:eastAsia="Calibri" w:hAnsi="Times New Roman" w:cs="Times New Roman"/>
        </w:rPr>
        <w:t>yaitu</w:t>
      </w:r>
      <w:proofErr w:type="spellEnd"/>
      <w:r w:rsidRPr="00E40645">
        <w:rPr>
          <w:rFonts w:ascii="Times New Roman" w:eastAsia="Calibri" w:hAnsi="Times New Roman" w:cs="Times New Roman"/>
        </w:rPr>
        <w:t xml:space="preserve"> </w:t>
      </w:r>
      <w:r w:rsidRPr="00E40645">
        <w:rPr>
          <w:rFonts w:ascii="Times New Roman" w:eastAsia="Calibri" w:hAnsi="Times New Roman" w:cs="Times New Roman"/>
          <w:i/>
          <w:iCs/>
        </w:rPr>
        <w:t>Involvement balance</w:t>
      </w:r>
      <w:r w:rsidRPr="00E40645">
        <w:rPr>
          <w:rFonts w:ascii="Times New Roman" w:hAnsi="Times New Roman" w:cs="Times New Roman"/>
        </w:rPr>
        <w:t>.</w:t>
      </w:r>
    </w:p>
    <w:p w14:paraId="0CDCCC8B" w14:textId="4E050071" w:rsidR="00625E23" w:rsidRPr="00E40645" w:rsidRDefault="00E40645" w:rsidP="00E40645">
      <w:pPr>
        <w:pStyle w:val="Heading1"/>
        <w:spacing w:after="240" w:line="24" w:lineRule="atLeast"/>
        <w:rPr>
          <w:rFonts w:ascii="Times New Roman" w:hAnsi="Times New Roman" w:cs="Times New Roman"/>
          <w:color w:val="auto"/>
          <w:sz w:val="24"/>
          <w:szCs w:val="24"/>
        </w:rPr>
      </w:pPr>
      <w:r w:rsidRPr="00E40645">
        <w:rPr>
          <w:rFonts w:ascii="Times New Roman" w:hAnsi="Times New Roman" w:cs="Times New Roman"/>
          <w:color w:val="auto"/>
          <w:sz w:val="24"/>
          <w:szCs w:val="24"/>
        </w:rPr>
        <w:t>KESIMPULAN</w:t>
      </w:r>
    </w:p>
    <w:p w14:paraId="4E5790C8" w14:textId="77777777" w:rsidR="00433E07" w:rsidRPr="00E40645" w:rsidRDefault="00433E07" w:rsidP="00E40645">
      <w:pPr>
        <w:spacing w:after="240" w:line="24" w:lineRule="atLeast"/>
        <w:jc w:val="both"/>
        <w:rPr>
          <w:rFonts w:ascii="Times New Roman" w:hAnsi="Times New Roman" w:cs="Times New Roman"/>
          <w:sz w:val="24"/>
          <w:szCs w:val="24"/>
          <w:lang w:val="en-ID"/>
        </w:rPr>
      </w:pPr>
      <w:proofErr w:type="spellStart"/>
      <w:r w:rsidRPr="00E40645">
        <w:rPr>
          <w:rFonts w:ascii="Times New Roman" w:hAnsi="Times New Roman" w:cs="Times New Roman"/>
          <w:sz w:val="24"/>
          <w:szCs w:val="24"/>
          <w:lang w:val="en-ID"/>
        </w:rPr>
        <w:t>Berdasarkan</w:t>
      </w:r>
      <w:proofErr w:type="spellEnd"/>
      <w:r w:rsidRPr="00E40645">
        <w:rPr>
          <w:rFonts w:ascii="Times New Roman" w:hAnsi="Times New Roman" w:cs="Times New Roman"/>
          <w:sz w:val="24"/>
          <w:szCs w:val="24"/>
          <w:lang w:val="en-ID"/>
        </w:rPr>
        <w:t xml:space="preserve"> </w:t>
      </w:r>
      <w:proofErr w:type="spellStart"/>
      <w:r w:rsidRPr="00E40645">
        <w:rPr>
          <w:rFonts w:ascii="Times New Roman" w:hAnsi="Times New Roman" w:cs="Times New Roman"/>
          <w:sz w:val="24"/>
          <w:szCs w:val="24"/>
          <w:lang w:val="en-ID"/>
        </w:rPr>
        <w:t>hasil</w:t>
      </w:r>
      <w:proofErr w:type="spellEnd"/>
      <w:r w:rsidRPr="00E40645">
        <w:rPr>
          <w:rFonts w:ascii="Times New Roman" w:hAnsi="Times New Roman" w:cs="Times New Roman"/>
          <w:sz w:val="24"/>
          <w:szCs w:val="24"/>
          <w:lang w:val="en-ID"/>
        </w:rPr>
        <w:t xml:space="preserve"> </w:t>
      </w:r>
      <w:proofErr w:type="spellStart"/>
      <w:r w:rsidRPr="00E40645">
        <w:rPr>
          <w:rFonts w:ascii="Times New Roman" w:hAnsi="Times New Roman" w:cs="Times New Roman"/>
          <w:sz w:val="24"/>
          <w:szCs w:val="24"/>
          <w:lang w:val="en-ID"/>
        </w:rPr>
        <w:t>penelitian</w:t>
      </w:r>
      <w:proofErr w:type="spellEnd"/>
      <w:r w:rsidRPr="00E40645">
        <w:rPr>
          <w:rFonts w:ascii="Times New Roman" w:hAnsi="Times New Roman" w:cs="Times New Roman"/>
          <w:sz w:val="24"/>
          <w:szCs w:val="24"/>
          <w:lang w:val="en-ID"/>
        </w:rPr>
        <w:t xml:space="preserve"> </w:t>
      </w:r>
      <w:proofErr w:type="spellStart"/>
      <w:r w:rsidRPr="00E40645">
        <w:rPr>
          <w:rFonts w:ascii="Times New Roman" w:hAnsi="Times New Roman" w:cs="Times New Roman"/>
          <w:sz w:val="24"/>
          <w:szCs w:val="24"/>
          <w:lang w:val="en-ID"/>
        </w:rPr>
        <w:t>mengenai</w:t>
      </w:r>
      <w:proofErr w:type="spellEnd"/>
      <w:r w:rsidRPr="00E40645">
        <w:rPr>
          <w:rFonts w:ascii="Times New Roman" w:hAnsi="Times New Roman" w:cs="Times New Roman"/>
          <w:sz w:val="24"/>
          <w:szCs w:val="24"/>
          <w:lang w:val="en-ID"/>
        </w:rPr>
        <w:t xml:space="preserve"> </w:t>
      </w:r>
      <w:proofErr w:type="spellStart"/>
      <w:r w:rsidRPr="00E40645">
        <w:rPr>
          <w:rFonts w:ascii="Times New Roman" w:hAnsi="Times New Roman" w:cs="Times New Roman"/>
          <w:sz w:val="24"/>
          <w:szCs w:val="24"/>
          <w:lang w:val="en-ID"/>
        </w:rPr>
        <w:t>bentuk</w:t>
      </w:r>
      <w:proofErr w:type="spellEnd"/>
      <w:r w:rsidRPr="00E40645">
        <w:rPr>
          <w:rFonts w:ascii="Times New Roman" w:hAnsi="Times New Roman" w:cs="Times New Roman"/>
          <w:sz w:val="24"/>
          <w:szCs w:val="24"/>
          <w:lang w:val="en-ID"/>
        </w:rPr>
        <w:t xml:space="preserve"> </w:t>
      </w:r>
      <w:proofErr w:type="spellStart"/>
      <w:r w:rsidRPr="00E40645">
        <w:rPr>
          <w:rFonts w:ascii="Times New Roman" w:hAnsi="Times New Roman" w:cs="Times New Roman"/>
          <w:sz w:val="24"/>
          <w:szCs w:val="24"/>
          <w:lang w:val="en-ID"/>
        </w:rPr>
        <w:t>dukungan</w:t>
      </w:r>
      <w:proofErr w:type="spellEnd"/>
      <w:r w:rsidRPr="00E40645">
        <w:rPr>
          <w:rFonts w:ascii="Times New Roman" w:hAnsi="Times New Roman" w:cs="Times New Roman"/>
          <w:sz w:val="24"/>
          <w:szCs w:val="24"/>
          <w:lang w:val="en-ID"/>
        </w:rPr>
        <w:t xml:space="preserve"> </w:t>
      </w:r>
      <w:proofErr w:type="spellStart"/>
      <w:r w:rsidRPr="00E40645">
        <w:rPr>
          <w:rFonts w:ascii="Times New Roman" w:hAnsi="Times New Roman" w:cs="Times New Roman"/>
          <w:sz w:val="24"/>
          <w:szCs w:val="24"/>
          <w:lang w:val="en-ID"/>
        </w:rPr>
        <w:t>sosial</w:t>
      </w:r>
      <w:proofErr w:type="spellEnd"/>
      <w:r w:rsidRPr="00E40645">
        <w:rPr>
          <w:rFonts w:ascii="Times New Roman" w:hAnsi="Times New Roman" w:cs="Times New Roman"/>
          <w:sz w:val="24"/>
          <w:szCs w:val="24"/>
          <w:lang w:val="en-ID"/>
        </w:rPr>
        <w:t xml:space="preserve"> </w:t>
      </w:r>
      <w:proofErr w:type="spellStart"/>
      <w:r w:rsidRPr="00E40645">
        <w:rPr>
          <w:rFonts w:ascii="Times New Roman" w:hAnsi="Times New Roman" w:cs="Times New Roman"/>
          <w:sz w:val="24"/>
          <w:szCs w:val="24"/>
          <w:lang w:val="en-ID"/>
        </w:rPr>
        <w:t>terhadap</w:t>
      </w:r>
      <w:proofErr w:type="spellEnd"/>
      <w:r w:rsidRPr="00E40645">
        <w:rPr>
          <w:rFonts w:ascii="Times New Roman" w:hAnsi="Times New Roman" w:cs="Times New Roman"/>
          <w:sz w:val="24"/>
          <w:szCs w:val="24"/>
          <w:lang w:val="en-ID"/>
        </w:rPr>
        <w:t xml:space="preserve"> </w:t>
      </w:r>
      <w:proofErr w:type="spellStart"/>
      <w:r w:rsidRPr="00E40645">
        <w:rPr>
          <w:rFonts w:ascii="Times New Roman" w:hAnsi="Times New Roman" w:cs="Times New Roman"/>
          <w:sz w:val="24"/>
          <w:szCs w:val="24"/>
          <w:lang w:val="en-ID"/>
        </w:rPr>
        <w:t>istri</w:t>
      </w:r>
      <w:proofErr w:type="spellEnd"/>
      <w:r w:rsidRPr="00E40645">
        <w:rPr>
          <w:rFonts w:ascii="Times New Roman" w:hAnsi="Times New Roman" w:cs="Times New Roman"/>
          <w:sz w:val="24"/>
          <w:szCs w:val="24"/>
          <w:lang w:val="en-ID"/>
        </w:rPr>
        <w:t xml:space="preserve"> yang </w:t>
      </w:r>
      <w:proofErr w:type="spellStart"/>
      <w:r w:rsidRPr="00E40645">
        <w:rPr>
          <w:rFonts w:ascii="Times New Roman" w:hAnsi="Times New Roman" w:cs="Times New Roman"/>
          <w:sz w:val="24"/>
          <w:szCs w:val="24"/>
          <w:lang w:val="en-ID"/>
        </w:rPr>
        <w:t>bekerja</w:t>
      </w:r>
      <w:proofErr w:type="spellEnd"/>
      <w:r w:rsidRPr="00E40645">
        <w:rPr>
          <w:rFonts w:ascii="Times New Roman" w:hAnsi="Times New Roman" w:cs="Times New Roman"/>
          <w:sz w:val="24"/>
          <w:szCs w:val="24"/>
          <w:lang w:val="en-ID"/>
        </w:rPr>
        <w:t xml:space="preserve"> </w:t>
      </w:r>
      <w:proofErr w:type="spellStart"/>
      <w:r w:rsidRPr="00E40645">
        <w:rPr>
          <w:rFonts w:ascii="Times New Roman" w:hAnsi="Times New Roman" w:cs="Times New Roman"/>
          <w:sz w:val="24"/>
          <w:szCs w:val="24"/>
          <w:lang w:val="en-ID"/>
        </w:rPr>
        <w:t>untuk</w:t>
      </w:r>
      <w:proofErr w:type="spellEnd"/>
      <w:r w:rsidRPr="00E40645">
        <w:rPr>
          <w:rFonts w:ascii="Times New Roman" w:hAnsi="Times New Roman" w:cs="Times New Roman"/>
          <w:sz w:val="24"/>
          <w:szCs w:val="24"/>
          <w:lang w:val="en-ID"/>
        </w:rPr>
        <w:t xml:space="preserve"> </w:t>
      </w:r>
      <w:proofErr w:type="spellStart"/>
      <w:r w:rsidRPr="00E40645">
        <w:rPr>
          <w:rFonts w:ascii="Times New Roman" w:hAnsi="Times New Roman" w:cs="Times New Roman"/>
          <w:sz w:val="24"/>
          <w:szCs w:val="24"/>
          <w:lang w:val="en-ID"/>
        </w:rPr>
        <w:t>mencapai</w:t>
      </w:r>
      <w:proofErr w:type="spellEnd"/>
      <w:r w:rsidRPr="00E40645">
        <w:rPr>
          <w:rFonts w:ascii="Times New Roman" w:hAnsi="Times New Roman" w:cs="Times New Roman"/>
          <w:sz w:val="24"/>
          <w:szCs w:val="24"/>
          <w:lang w:val="en-ID"/>
        </w:rPr>
        <w:t xml:space="preserve"> work-life balance di Rumah Sakit Pusat Pertamina Jakarta, </w:t>
      </w:r>
      <w:proofErr w:type="spellStart"/>
      <w:r w:rsidRPr="00E40645">
        <w:rPr>
          <w:rFonts w:ascii="Times New Roman" w:hAnsi="Times New Roman" w:cs="Times New Roman"/>
          <w:sz w:val="24"/>
          <w:szCs w:val="24"/>
          <w:lang w:val="en-ID"/>
        </w:rPr>
        <w:t>dapat</w:t>
      </w:r>
      <w:proofErr w:type="spellEnd"/>
      <w:r w:rsidRPr="00E40645">
        <w:rPr>
          <w:rFonts w:ascii="Times New Roman" w:hAnsi="Times New Roman" w:cs="Times New Roman"/>
          <w:sz w:val="24"/>
          <w:szCs w:val="24"/>
          <w:lang w:val="en-ID"/>
        </w:rPr>
        <w:t xml:space="preserve"> </w:t>
      </w:r>
      <w:proofErr w:type="spellStart"/>
      <w:r w:rsidRPr="00E40645">
        <w:rPr>
          <w:rFonts w:ascii="Times New Roman" w:hAnsi="Times New Roman" w:cs="Times New Roman"/>
          <w:sz w:val="24"/>
          <w:szCs w:val="24"/>
          <w:lang w:val="en-ID"/>
        </w:rPr>
        <w:t>disimpulkan</w:t>
      </w:r>
      <w:proofErr w:type="spellEnd"/>
      <w:r w:rsidRPr="00E40645">
        <w:rPr>
          <w:rFonts w:ascii="Times New Roman" w:hAnsi="Times New Roman" w:cs="Times New Roman"/>
          <w:sz w:val="24"/>
          <w:szCs w:val="24"/>
          <w:lang w:val="en-ID"/>
        </w:rPr>
        <w:t xml:space="preserve"> </w:t>
      </w:r>
      <w:proofErr w:type="spellStart"/>
      <w:r w:rsidRPr="00E40645">
        <w:rPr>
          <w:rFonts w:ascii="Times New Roman" w:hAnsi="Times New Roman" w:cs="Times New Roman"/>
          <w:sz w:val="24"/>
          <w:szCs w:val="24"/>
          <w:lang w:val="en-ID"/>
        </w:rPr>
        <w:t>bahwa</w:t>
      </w:r>
      <w:proofErr w:type="spellEnd"/>
      <w:r w:rsidRPr="00E40645">
        <w:rPr>
          <w:rFonts w:ascii="Times New Roman" w:hAnsi="Times New Roman" w:cs="Times New Roman"/>
          <w:sz w:val="24"/>
          <w:szCs w:val="24"/>
          <w:lang w:val="en-ID"/>
        </w:rPr>
        <w:t xml:space="preserve"> </w:t>
      </w:r>
      <w:proofErr w:type="spellStart"/>
      <w:r w:rsidRPr="00E40645">
        <w:rPr>
          <w:rFonts w:ascii="Times New Roman" w:hAnsi="Times New Roman" w:cs="Times New Roman"/>
          <w:sz w:val="24"/>
          <w:szCs w:val="24"/>
          <w:lang w:val="en-ID"/>
        </w:rPr>
        <w:t>keluarga</w:t>
      </w:r>
      <w:proofErr w:type="spellEnd"/>
      <w:r w:rsidRPr="00E40645">
        <w:rPr>
          <w:rFonts w:ascii="Times New Roman" w:hAnsi="Times New Roman" w:cs="Times New Roman"/>
          <w:sz w:val="24"/>
          <w:szCs w:val="24"/>
          <w:lang w:val="en-ID"/>
        </w:rPr>
        <w:t xml:space="preserve">, </w:t>
      </w:r>
      <w:proofErr w:type="spellStart"/>
      <w:r w:rsidRPr="00E40645">
        <w:rPr>
          <w:rFonts w:ascii="Times New Roman" w:hAnsi="Times New Roman" w:cs="Times New Roman"/>
          <w:sz w:val="24"/>
          <w:szCs w:val="24"/>
          <w:lang w:val="en-ID"/>
        </w:rPr>
        <w:t>teman</w:t>
      </w:r>
      <w:proofErr w:type="spellEnd"/>
      <w:r w:rsidRPr="00E40645">
        <w:rPr>
          <w:rFonts w:ascii="Times New Roman" w:hAnsi="Times New Roman" w:cs="Times New Roman"/>
          <w:sz w:val="24"/>
          <w:szCs w:val="24"/>
          <w:lang w:val="en-ID"/>
        </w:rPr>
        <w:t xml:space="preserve"> </w:t>
      </w:r>
      <w:proofErr w:type="spellStart"/>
      <w:r w:rsidRPr="00E40645">
        <w:rPr>
          <w:rFonts w:ascii="Times New Roman" w:hAnsi="Times New Roman" w:cs="Times New Roman"/>
          <w:sz w:val="24"/>
          <w:szCs w:val="24"/>
          <w:lang w:val="en-ID"/>
        </w:rPr>
        <w:t>dekat</w:t>
      </w:r>
      <w:proofErr w:type="spellEnd"/>
      <w:r w:rsidRPr="00E40645">
        <w:rPr>
          <w:rFonts w:ascii="Times New Roman" w:hAnsi="Times New Roman" w:cs="Times New Roman"/>
          <w:sz w:val="24"/>
          <w:szCs w:val="24"/>
          <w:lang w:val="en-ID"/>
        </w:rPr>
        <w:t xml:space="preserve">, dan </w:t>
      </w:r>
      <w:proofErr w:type="spellStart"/>
      <w:r w:rsidRPr="00E40645">
        <w:rPr>
          <w:rFonts w:ascii="Times New Roman" w:hAnsi="Times New Roman" w:cs="Times New Roman"/>
          <w:sz w:val="24"/>
          <w:szCs w:val="24"/>
          <w:lang w:val="en-ID"/>
        </w:rPr>
        <w:t>rekan</w:t>
      </w:r>
      <w:proofErr w:type="spellEnd"/>
      <w:r w:rsidRPr="00E40645">
        <w:rPr>
          <w:rFonts w:ascii="Times New Roman" w:hAnsi="Times New Roman" w:cs="Times New Roman"/>
          <w:sz w:val="24"/>
          <w:szCs w:val="24"/>
          <w:lang w:val="en-ID"/>
        </w:rPr>
        <w:t xml:space="preserve"> </w:t>
      </w:r>
      <w:proofErr w:type="spellStart"/>
      <w:r w:rsidRPr="00E40645">
        <w:rPr>
          <w:rFonts w:ascii="Times New Roman" w:hAnsi="Times New Roman" w:cs="Times New Roman"/>
          <w:sz w:val="24"/>
          <w:szCs w:val="24"/>
          <w:lang w:val="en-ID"/>
        </w:rPr>
        <w:t>kerja</w:t>
      </w:r>
      <w:proofErr w:type="spellEnd"/>
      <w:r w:rsidRPr="00E40645">
        <w:rPr>
          <w:rFonts w:ascii="Times New Roman" w:hAnsi="Times New Roman" w:cs="Times New Roman"/>
          <w:sz w:val="24"/>
          <w:szCs w:val="24"/>
          <w:lang w:val="en-ID"/>
        </w:rPr>
        <w:t xml:space="preserve"> </w:t>
      </w:r>
      <w:proofErr w:type="spellStart"/>
      <w:r w:rsidRPr="00E40645">
        <w:rPr>
          <w:rFonts w:ascii="Times New Roman" w:hAnsi="Times New Roman" w:cs="Times New Roman"/>
          <w:sz w:val="24"/>
          <w:szCs w:val="24"/>
          <w:lang w:val="en-ID"/>
        </w:rPr>
        <w:t>memiliki</w:t>
      </w:r>
      <w:proofErr w:type="spellEnd"/>
      <w:r w:rsidRPr="00E40645">
        <w:rPr>
          <w:rFonts w:ascii="Times New Roman" w:hAnsi="Times New Roman" w:cs="Times New Roman"/>
          <w:sz w:val="24"/>
          <w:szCs w:val="24"/>
          <w:lang w:val="en-ID"/>
        </w:rPr>
        <w:t xml:space="preserve"> </w:t>
      </w:r>
      <w:proofErr w:type="spellStart"/>
      <w:r w:rsidRPr="00E40645">
        <w:rPr>
          <w:rFonts w:ascii="Times New Roman" w:hAnsi="Times New Roman" w:cs="Times New Roman"/>
          <w:sz w:val="24"/>
          <w:szCs w:val="24"/>
          <w:lang w:val="en-ID"/>
        </w:rPr>
        <w:t>peran</w:t>
      </w:r>
      <w:proofErr w:type="spellEnd"/>
      <w:r w:rsidRPr="00E40645">
        <w:rPr>
          <w:rFonts w:ascii="Times New Roman" w:hAnsi="Times New Roman" w:cs="Times New Roman"/>
          <w:sz w:val="24"/>
          <w:szCs w:val="24"/>
          <w:lang w:val="en-ID"/>
        </w:rPr>
        <w:t xml:space="preserve"> </w:t>
      </w:r>
      <w:proofErr w:type="spellStart"/>
      <w:r w:rsidRPr="00E40645">
        <w:rPr>
          <w:rFonts w:ascii="Times New Roman" w:hAnsi="Times New Roman" w:cs="Times New Roman"/>
          <w:sz w:val="24"/>
          <w:szCs w:val="24"/>
          <w:lang w:val="en-ID"/>
        </w:rPr>
        <w:t>penting</w:t>
      </w:r>
      <w:proofErr w:type="spellEnd"/>
      <w:r w:rsidRPr="00E40645">
        <w:rPr>
          <w:rFonts w:ascii="Times New Roman" w:hAnsi="Times New Roman" w:cs="Times New Roman"/>
          <w:sz w:val="24"/>
          <w:szCs w:val="24"/>
          <w:lang w:val="en-ID"/>
        </w:rPr>
        <w:t xml:space="preserve"> </w:t>
      </w:r>
      <w:proofErr w:type="spellStart"/>
      <w:r w:rsidRPr="00E40645">
        <w:rPr>
          <w:rFonts w:ascii="Times New Roman" w:hAnsi="Times New Roman" w:cs="Times New Roman"/>
          <w:sz w:val="24"/>
          <w:szCs w:val="24"/>
          <w:lang w:val="en-ID"/>
        </w:rPr>
        <w:t>dalam</w:t>
      </w:r>
      <w:proofErr w:type="spellEnd"/>
      <w:r w:rsidRPr="00E40645">
        <w:rPr>
          <w:rFonts w:ascii="Times New Roman" w:hAnsi="Times New Roman" w:cs="Times New Roman"/>
          <w:sz w:val="24"/>
          <w:szCs w:val="24"/>
          <w:lang w:val="en-ID"/>
        </w:rPr>
        <w:t xml:space="preserve"> </w:t>
      </w:r>
      <w:proofErr w:type="spellStart"/>
      <w:r w:rsidRPr="00E40645">
        <w:rPr>
          <w:rFonts w:ascii="Times New Roman" w:hAnsi="Times New Roman" w:cs="Times New Roman"/>
          <w:sz w:val="24"/>
          <w:szCs w:val="24"/>
          <w:lang w:val="en-ID"/>
        </w:rPr>
        <w:t>memberikan</w:t>
      </w:r>
      <w:proofErr w:type="spellEnd"/>
      <w:r w:rsidRPr="00E40645">
        <w:rPr>
          <w:rFonts w:ascii="Times New Roman" w:hAnsi="Times New Roman" w:cs="Times New Roman"/>
          <w:sz w:val="24"/>
          <w:szCs w:val="24"/>
          <w:lang w:val="en-ID"/>
        </w:rPr>
        <w:t xml:space="preserve"> </w:t>
      </w:r>
      <w:proofErr w:type="spellStart"/>
      <w:r w:rsidRPr="00E40645">
        <w:rPr>
          <w:rFonts w:ascii="Times New Roman" w:hAnsi="Times New Roman" w:cs="Times New Roman"/>
          <w:sz w:val="24"/>
          <w:szCs w:val="24"/>
          <w:lang w:val="en-ID"/>
        </w:rPr>
        <w:t>berbagai</w:t>
      </w:r>
      <w:proofErr w:type="spellEnd"/>
      <w:r w:rsidRPr="00E40645">
        <w:rPr>
          <w:rFonts w:ascii="Times New Roman" w:hAnsi="Times New Roman" w:cs="Times New Roman"/>
          <w:sz w:val="24"/>
          <w:szCs w:val="24"/>
          <w:lang w:val="en-ID"/>
        </w:rPr>
        <w:t xml:space="preserve"> </w:t>
      </w:r>
      <w:proofErr w:type="spellStart"/>
      <w:r w:rsidRPr="00E40645">
        <w:rPr>
          <w:rFonts w:ascii="Times New Roman" w:hAnsi="Times New Roman" w:cs="Times New Roman"/>
          <w:sz w:val="24"/>
          <w:szCs w:val="24"/>
          <w:lang w:val="en-ID"/>
        </w:rPr>
        <w:t>bentuk</w:t>
      </w:r>
      <w:proofErr w:type="spellEnd"/>
      <w:r w:rsidRPr="00E40645">
        <w:rPr>
          <w:rFonts w:ascii="Times New Roman" w:hAnsi="Times New Roman" w:cs="Times New Roman"/>
          <w:sz w:val="24"/>
          <w:szCs w:val="24"/>
          <w:lang w:val="en-ID"/>
        </w:rPr>
        <w:t xml:space="preserve"> </w:t>
      </w:r>
      <w:proofErr w:type="spellStart"/>
      <w:r w:rsidRPr="00E40645">
        <w:rPr>
          <w:rFonts w:ascii="Times New Roman" w:hAnsi="Times New Roman" w:cs="Times New Roman"/>
          <w:sz w:val="24"/>
          <w:szCs w:val="24"/>
          <w:lang w:val="en-ID"/>
        </w:rPr>
        <w:t>dukungan</w:t>
      </w:r>
      <w:proofErr w:type="spellEnd"/>
      <w:r w:rsidRPr="00E40645">
        <w:rPr>
          <w:rFonts w:ascii="Times New Roman" w:hAnsi="Times New Roman" w:cs="Times New Roman"/>
          <w:sz w:val="24"/>
          <w:szCs w:val="24"/>
          <w:lang w:val="en-ID"/>
        </w:rPr>
        <w:t xml:space="preserve"> </w:t>
      </w:r>
      <w:proofErr w:type="spellStart"/>
      <w:r w:rsidRPr="00E40645">
        <w:rPr>
          <w:rFonts w:ascii="Times New Roman" w:hAnsi="Times New Roman" w:cs="Times New Roman"/>
          <w:sz w:val="24"/>
          <w:szCs w:val="24"/>
          <w:lang w:val="en-ID"/>
        </w:rPr>
        <w:t>sosial</w:t>
      </w:r>
      <w:proofErr w:type="spellEnd"/>
      <w:r w:rsidRPr="00E40645">
        <w:rPr>
          <w:rFonts w:ascii="Times New Roman" w:hAnsi="Times New Roman" w:cs="Times New Roman"/>
          <w:sz w:val="24"/>
          <w:szCs w:val="24"/>
          <w:lang w:val="en-ID"/>
        </w:rPr>
        <w:t xml:space="preserve">. </w:t>
      </w:r>
      <w:proofErr w:type="spellStart"/>
      <w:r w:rsidRPr="00E40645">
        <w:rPr>
          <w:rFonts w:ascii="Times New Roman" w:hAnsi="Times New Roman" w:cs="Times New Roman"/>
          <w:sz w:val="24"/>
          <w:szCs w:val="24"/>
          <w:lang w:val="en-ID"/>
        </w:rPr>
        <w:t>Keluarga</w:t>
      </w:r>
      <w:proofErr w:type="spellEnd"/>
      <w:r w:rsidRPr="00E40645">
        <w:rPr>
          <w:rFonts w:ascii="Times New Roman" w:hAnsi="Times New Roman" w:cs="Times New Roman"/>
          <w:sz w:val="24"/>
          <w:szCs w:val="24"/>
          <w:lang w:val="en-ID"/>
        </w:rPr>
        <w:t xml:space="preserve">, </w:t>
      </w:r>
      <w:proofErr w:type="spellStart"/>
      <w:r w:rsidRPr="00E40645">
        <w:rPr>
          <w:rFonts w:ascii="Times New Roman" w:hAnsi="Times New Roman" w:cs="Times New Roman"/>
          <w:sz w:val="24"/>
          <w:szCs w:val="24"/>
          <w:lang w:val="en-ID"/>
        </w:rPr>
        <w:t>terutama</w:t>
      </w:r>
      <w:proofErr w:type="spellEnd"/>
      <w:r w:rsidRPr="00E40645">
        <w:rPr>
          <w:rFonts w:ascii="Times New Roman" w:hAnsi="Times New Roman" w:cs="Times New Roman"/>
          <w:sz w:val="24"/>
          <w:szCs w:val="24"/>
          <w:lang w:val="en-ID"/>
        </w:rPr>
        <w:t xml:space="preserve"> </w:t>
      </w:r>
      <w:proofErr w:type="spellStart"/>
      <w:r w:rsidRPr="00E40645">
        <w:rPr>
          <w:rFonts w:ascii="Times New Roman" w:hAnsi="Times New Roman" w:cs="Times New Roman"/>
          <w:sz w:val="24"/>
          <w:szCs w:val="24"/>
          <w:lang w:val="en-ID"/>
        </w:rPr>
        <w:t>suami</w:t>
      </w:r>
      <w:proofErr w:type="spellEnd"/>
      <w:r w:rsidRPr="00E40645">
        <w:rPr>
          <w:rFonts w:ascii="Times New Roman" w:hAnsi="Times New Roman" w:cs="Times New Roman"/>
          <w:sz w:val="24"/>
          <w:szCs w:val="24"/>
          <w:lang w:val="en-ID"/>
        </w:rPr>
        <w:t xml:space="preserve"> dan </w:t>
      </w:r>
      <w:proofErr w:type="spellStart"/>
      <w:r w:rsidRPr="00E40645">
        <w:rPr>
          <w:rFonts w:ascii="Times New Roman" w:hAnsi="Times New Roman" w:cs="Times New Roman"/>
          <w:sz w:val="24"/>
          <w:szCs w:val="24"/>
          <w:lang w:val="en-ID"/>
        </w:rPr>
        <w:t>anak-anak</w:t>
      </w:r>
      <w:proofErr w:type="spellEnd"/>
      <w:r w:rsidRPr="00E40645">
        <w:rPr>
          <w:rFonts w:ascii="Times New Roman" w:hAnsi="Times New Roman" w:cs="Times New Roman"/>
          <w:sz w:val="24"/>
          <w:szCs w:val="24"/>
          <w:lang w:val="en-ID"/>
        </w:rPr>
        <w:t xml:space="preserve">, </w:t>
      </w:r>
      <w:proofErr w:type="spellStart"/>
      <w:r w:rsidRPr="00E40645">
        <w:rPr>
          <w:rFonts w:ascii="Times New Roman" w:hAnsi="Times New Roman" w:cs="Times New Roman"/>
          <w:sz w:val="24"/>
          <w:szCs w:val="24"/>
          <w:lang w:val="en-ID"/>
        </w:rPr>
        <w:t>memberikan</w:t>
      </w:r>
      <w:proofErr w:type="spellEnd"/>
      <w:r w:rsidRPr="00E40645">
        <w:rPr>
          <w:rFonts w:ascii="Times New Roman" w:hAnsi="Times New Roman" w:cs="Times New Roman"/>
          <w:sz w:val="24"/>
          <w:szCs w:val="24"/>
          <w:lang w:val="en-ID"/>
        </w:rPr>
        <w:t xml:space="preserve"> </w:t>
      </w:r>
      <w:proofErr w:type="spellStart"/>
      <w:r w:rsidRPr="00E40645">
        <w:rPr>
          <w:rFonts w:ascii="Times New Roman" w:hAnsi="Times New Roman" w:cs="Times New Roman"/>
          <w:sz w:val="24"/>
          <w:szCs w:val="24"/>
          <w:lang w:val="en-ID"/>
        </w:rPr>
        <w:t>dukungan</w:t>
      </w:r>
      <w:proofErr w:type="spellEnd"/>
      <w:r w:rsidRPr="00E40645">
        <w:rPr>
          <w:rFonts w:ascii="Times New Roman" w:hAnsi="Times New Roman" w:cs="Times New Roman"/>
          <w:sz w:val="24"/>
          <w:szCs w:val="24"/>
          <w:lang w:val="en-ID"/>
        </w:rPr>
        <w:t xml:space="preserve"> </w:t>
      </w:r>
      <w:proofErr w:type="spellStart"/>
      <w:r w:rsidRPr="00E40645">
        <w:rPr>
          <w:rFonts w:ascii="Times New Roman" w:hAnsi="Times New Roman" w:cs="Times New Roman"/>
          <w:sz w:val="24"/>
          <w:szCs w:val="24"/>
          <w:lang w:val="en-ID"/>
        </w:rPr>
        <w:t>emosional</w:t>
      </w:r>
      <w:proofErr w:type="spellEnd"/>
      <w:r w:rsidRPr="00E40645">
        <w:rPr>
          <w:rFonts w:ascii="Times New Roman" w:hAnsi="Times New Roman" w:cs="Times New Roman"/>
          <w:sz w:val="24"/>
          <w:szCs w:val="24"/>
          <w:lang w:val="en-ID"/>
        </w:rPr>
        <w:t xml:space="preserve">, instrumental, dan </w:t>
      </w:r>
      <w:proofErr w:type="spellStart"/>
      <w:r w:rsidRPr="00E40645">
        <w:rPr>
          <w:rFonts w:ascii="Times New Roman" w:hAnsi="Times New Roman" w:cs="Times New Roman"/>
          <w:sz w:val="24"/>
          <w:szCs w:val="24"/>
          <w:lang w:val="en-ID"/>
        </w:rPr>
        <w:t>informasi</w:t>
      </w:r>
      <w:proofErr w:type="spellEnd"/>
      <w:r w:rsidRPr="00E40645">
        <w:rPr>
          <w:rFonts w:ascii="Times New Roman" w:hAnsi="Times New Roman" w:cs="Times New Roman"/>
          <w:sz w:val="24"/>
          <w:szCs w:val="24"/>
          <w:lang w:val="en-ID"/>
        </w:rPr>
        <w:t xml:space="preserve"> </w:t>
      </w:r>
      <w:proofErr w:type="spellStart"/>
      <w:r w:rsidRPr="00E40645">
        <w:rPr>
          <w:rFonts w:ascii="Times New Roman" w:hAnsi="Times New Roman" w:cs="Times New Roman"/>
          <w:sz w:val="24"/>
          <w:szCs w:val="24"/>
          <w:lang w:val="en-ID"/>
        </w:rPr>
        <w:t>melalui</w:t>
      </w:r>
      <w:proofErr w:type="spellEnd"/>
      <w:r w:rsidRPr="00E40645">
        <w:rPr>
          <w:rFonts w:ascii="Times New Roman" w:hAnsi="Times New Roman" w:cs="Times New Roman"/>
          <w:sz w:val="24"/>
          <w:szCs w:val="24"/>
          <w:lang w:val="en-ID"/>
        </w:rPr>
        <w:t xml:space="preserve"> </w:t>
      </w:r>
      <w:proofErr w:type="spellStart"/>
      <w:r w:rsidRPr="00E40645">
        <w:rPr>
          <w:rFonts w:ascii="Times New Roman" w:hAnsi="Times New Roman" w:cs="Times New Roman"/>
          <w:sz w:val="24"/>
          <w:szCs w:val="24"/>
          <w:lang w:val="en-ID"/>
        </w:rPr>
        <w:t>perhatian</w:t>
      </w:r>
      <w:proofErr w:type="spellEnd"/>
      <w:r w:rsidRPr="00E40645">
        <w:rPr>
          <w:rFonts w:ascii="Times New Roman" w:hAnsi="Times New Roman" w:cs="Times New Roman"/>
          <w:sz w:val="24"/>
          <w:szCs w:val="24"/>
          <w:lang w:val="en-ID"/>
        </w:rPr>
        <w:t xml:space="preserve">, </w:t>
      </w:r>
      <w:proofErr w:type="spellStart"/>
      <w:r w:rsidRPr="00E40645">
        <w:rPr>
          <w:rFonts w:ascii="Times New Roman" w:hAnsi="Times New Roman" w:cs="Times New Roman"/>
          <w:sz w:val="24"/>
          <w:szCs w:val="24"/>
          <w:lang w:val="en-ID"/>
        </w:rPr>
        <w:t>motivasi</w:t>
      </w:r>
      <w:proofErr w:type="spellEnd"/>
      <w:r w:rsidRPr="00E40645">
        <w:rPr>
          <w:rFonts w:ascii="Times New Roman" w:hAnsi="Times New Roman" w:cs="Times New Roman"/>
          <w:sz w:val="24"/>
          <w:szCs w:val="24"/>
          <w:lang w:val="en-ID"/>
        </w:rPr>
        <w:t xml:space="preserve">, </w:t>
      </w:r>
      <w:proofErr w:type="spellStart"/>
      <w:r w:rsidRPr="00E40645">
        <w:rPr>
          <w:rFonts w:ascii="Times New Roman" w:hAnsi="Times New Roman" w:cs="Times New Roman"/>
          <w:sz w:val="24"/>
          <w:szCs w:val="24"/>
          <w:lang w:val="en-ID"/>
        </w:rPr>
        <w:t>bantuan</w:t>
      </w:r>
      <w:proofErr w:type="spellEnd"/>
      <w:r w:rsidRPr="00E40645">
        <w:rPr>
          <w:rFonts w:ascii="Times New Roman" w:hAnsi="Times New Roman" w:cs="Times New Roman"/>
          <w:sz w:val="24"/>
          <w:szCs w:val="24"/>
          <w:lang w:val="en-ID"/>
        </w:rPr>
        <w:t xml:space="preserve"> </w:t>
      </w:r>
      <w:proofErr w:type="spellStart"/>
      <w:r w:rsidRPr="00E40645">
        <w:rPr>
          <w:rFonts w:ascii="Times New Roman" w:hAnsi="Times New Roman" w:cs="Times New Roman"/>
          <w:sz w:val="24"/>
          <w:szCs w:val="24"/>
          <w:lang w:val="en-ID"/>
        </w:rPr>
        <w:t>dalam</w:t>
      </w:r>
      <w:proofErr w:type="spellEnd"/>
      <w:r w:rsidRPr="00E40645">
        <w:rPr>
          <w:rFonts w:ascii="Times New Roman" w:hAnsi="Times New Roman" w:cs="Times New Roman"/>
          <w:sz w:val="24"/>
          <w:szCs w:val="24"/>
          <w:lang w:val="en-ID"/>
        </w:rPr>
        <w:t xml:space="preserve"> </w:t>
      </w:r>
      <w:proofErr w:type="spellStart"/>
      <w:r w:rsidRPr="00E40645">
        <w:rPr>
          <w:rFonts w:ascii="Times New Roman" w:hAnsi="Times New Roman" w:cs="Times New Roman"/>
          <w:sz w:val="24"/>
          <w:szCs w:val="24"/>
          <w:lang w:val="en-ID"/>
        </w:rPr>
        <w:t>pekerjaan</w:t>
      </w:r>
      <w:proofErr w:type="spellEnd"/>
      <w:r w:rsidRPr="00E40645">
        <w:rPr>
          <w:rFonts w:ascii="Times New Roman" w:hAnsi="Times New Roman" w:cs="Times New Roman"/>
          <w:sz w:val="24"/>
          <w:szCs w:val="24"/>
          <w:lang w:val="en-ID"/>
        </w:rPr>
        <w:t xml:space="preserve"> </w:t>
      </w:r>
      <w:proofErr w:type="spellStart"/>
      <w:r w:rsidRPr="00E40645">
        <w:rPr>
          <w:rFonts w:ascii="Times New Roman" w:hAnsi="Times New Roman" w:cs="Times New Roman"/>
          <w:sz w:val="24"/>
          <w:szCs w:val="24"/>
          <w:lang w:val="en-ID"/>
        </w:rPr>
        <w:t>rumah</w:t>
      </w:r>
      <w:proofErr w:type="spellEnd"/>
      <w:r w:rsidRPr="00E40645">
        <w:rPr>
          <w:rFonts w:ascii="Times New Roman" w:hAnsi="Times New Roman" w:cs="Times New Roman"/>
          <w:sz w:val="24"/>
          <w:szCs w:val="24"/>
          <w:lang w:val="en-ID"/>
        </w:rPr>
        <w:t xml:space="preserve"> </w:t>
      </w:r>
      <w:proofErr w:type="spellStart"/>
      <w:r w:rsidRPr="00E40645">
        <w:rPr>
          <w:rFonts w:ascii="Times New Roman" w:hAnsi="Times New Roman" w:cs="Times New Roman"/>
          <w:sz w:val="24"/>
          <w:szCs w:val="24"/>
          <w:lang w:val="en-ID"/>
        </w:rPr>
        <w:t>tangga</w:t>
      </w:r>
      <w:proofErr w:type="spellEnd"/>
      <w:r w:rsidRPr="00E40645">
        <w:rPr>
          <w:rFonts w:ascii="Times New Roman" w:hAnsi="Times New Roman" w:cs="Times New Roman"/>
          <w:sz w:val="24"/>
          <w:szCs w:val="24"/>
          <w:lang w:val="en-ID"/>
        </w:rPr>
        <w:t xml:space="preserve">, </w:t>
      </w:r>
      <w:proofErr w:type="spellStart"/>
      <w:r w:rsidRPr="00E40645">
        <w:rPr>
          <w:rFonts w:ascii="Times New Roman" w:hAnsi="Times New Roman" w:cs="Times New Roman"/>
          <w:sz w:val="24"/>
          <w:szCs w:val="24"/>
          <w:lang w:val="en-ID"/>
        </w:rPr>
        <w:t>serta</w:t>
      </w:r>
      <w:proofErr w:type="spellEnd"/>
      <w:r w:rsidRPr="00E40645">
        <w:rPr>
          <w:rFonts w:ascii="Times New Roman" w:hAnsi="Times New Roman" w:cs="Times New Roman"/>
          <w:sz w:val="24"/>
          <w:szCs w:val="24"/>
          <w:lang w:val="en-ID"/>
        </w:rPr>
        <w:t xml:space="preserve"> </w:t>
      </w:r>
      <w:proofErr w:type="spellStart"/>
      <w:r w:rsidRPr="00E40645">
        <w:rPr>
          <w:rFonts w:ascii="Times New Roman" w:hAnsi="Times New Roman" w:cs="Times New Roman"/>
          <w:sz w:val="24"/>
          <w:szCs w:val="24"/>
          <w:lang w:val="en-ID"/>
        </w:rPr>
        <w:t>informasi</w:t>
      </w:r>
      <w:proofErr w:type="spellEnd"/>
      <w:r w:rsidRPr="00E40645">
        <w:rPr>
          <w:rFonts w:ascii="Times New Roman" w:hAnsi="Times New Roman" w:cs="Times New Roman"/>
          <w:sz w:val="24"/>
          <w:szCs w:val="24"/>
          <w:lang w:val="en-ID"/>
        </w:rPr>
        <w:t xml:space="preserve"> </w:t>
      </w:r>
      <w:proofErr w:type="spellStart"/>
      <w:r w:rsidRPr="00E40645">
        <w:rPr>
          <w:rFonts w:ascii="Times New Roman" w:hAnsi="Times New Roman" w:cs="Times New Roman"/>
          <w:sz w:val="24"/>
          <w:szCs w:val="24"/>
          <w:lang w:val="en-ID"/>
        </w:rPr>
        <w:t>terkait</w:t>
      </w:r>
      <w:proofErr w:type="spellEnd"/>
      <w:r w:rsidRPr="00E40645">
        <w:rPr>
          <w:rFonts w:ascii="Times New Roman" w:hAnsi="Times New Roman" w:cs="Times New Roman"/>
          <w:sz w:val="24"/>
          <w:szCs w:val="24"/>
          <w:lang w:val="en-ID"/>
        </w:rPr>
        <w:t xml:space="preserve"> </w:t>
      </w:r>
      <w:proofErr w:type="spellStart"/>
      <w:r w:rsidRPr="00E40645">
        <w:rPr>
          <w:rFonts w:ascii="Times New Roman" w:hAnsi="Times New Roman" w:cs="Times New Roman"/>
          <w:sz w:val="24"/>
          <w:szCs w:val="24"/>
          <w:lang w:val="en-ID"/>
        </w:rPr>
        <w:t>pengasuhan</w:t>
      </w:r>
      <w:proofErr w:type="spellEnd"/>
      <w:r w:rsidRPr="00E40645">
        <w:rPr>
          <w:rFonts w:ascii="Times New Roman" w:hAnsi="Times New Roman" w:cs="Times New Roman"/>
          <w:sz w:val="24"/>
          <w:szCs w:val="24"/>
          <w:lang w:val="en-ID"/>
        </w:rPr>
        <w:t xml:space="preserve"> </w:t>
      </w:r>
      <w:proofErr w:type="spellStart"/>
      <w:r w:rsidRPr="00E40645">
        <w:rPr>
          <w:rFonts w:ascii="Times New Roman" w:hAnsi="Times New Roman" w:cs="Times New Roman"/>
          <w:sz w:val="24"/>
          <w:szCs w:val="24"/>
          <w:lang w:val="en-ID"/>
        </w:rPr>
        <w:t>anak</w:t>
      </w:r>
      <w:proofErr w:type="spellEnd"/>
      <w:r w:rsidRPr="00E40645">
        <w:rPr>
          <w:rFonts w:ascii="Times New Roman" w:hAnsi="Times New Roman" w:cs="Times New Roman"/>
          <w:sz w:val="24"/>
          <w:szCs w:val="24"/>
          <w:lang w:val="en-ID"/>
        </w:rPr>
        <w:t xml:space="preserve">, yang </w:t>
      </w:r>
      <w:proofErr w:type="spellStart"/>
      <w:r w:rsidRPr="00E40645">
        <w:rPr>
          <w:rFonts w:ascii="Times New Roman" w:hAnsi="Times New Roman" w:cs="Times New Roman"/>
          <w:sz w:val="24"/>
          <w:szCs w:val="24"/>
          <w:lang w:val="en-ID"/>
        </w:rPr>
        <w:t>membantu</w:t>
      </w:r>
      <w:proofErr w:type="spellEnd"/>
      <w:r w:rsidRPr="00E40645">
        <w:rPr>
          <w:rFonts w:ascii="Times New Roman" w:hAnsi="Times New Roman" w:cs="Times New Roman"/>
          <w:sz w:val="24"/>
          <w:szCs w:val="24"/>
          <w:lang w:val="en-ID"/>
        </w:rPr>
        <w:t xml:space="preserve"> </w:t>
      </w:r>
      <w:proofErr w:type="spellStart"/>
      <w:r w:rsidRPr="00E40645">
        <w:rPr>
          <w:rFonts w:ascii="Times New Roman" w:hAnsi="Times New Roman" w:cs="Times New Roman"/>
          <w:sz w:val="24"/>
          <w:szCs w:val="24"/>
          <w:lang w:val="en-ID"/>
        </w:rPr>
        <w:t>mengurangi</w:t>
      </w:r>
      <w:proofErr w:type="spellEnd"/>
      <w:r w:rsidRPr="00E40645">
        <w:rPr>
          <w:rFonts w:ascii="Times New Roman" w:hAnsi="Times New Roman" w:cs="Times New Roman"/>
          <w:sz w:val="24"/>
          <w:szCs w:val="24"/>
          <w:lang w:val="en-ID"/>
        </w:rPr>
        <w:t xml:space="preserve"> </w:t>
      </w:r>
      <w:proofErr w:type="spellStart"/>
      <w:r w:rsidRPr="00E40645">
        <w:rPr>
          <w:rFonts w:ascii="Times New Roman" w:hAnsi="Times New Roman" w:cs="Times New Roman"/>
          <w:sz w:val="24"/>
          <w:szCs w:val="24"/>
          <w:lang w:val="en-ID"/>
        </w:rPr>
        <w:t>beban</w:t>
      </w:r>
      <w:proofErr w:type="spellEnd"/>
      <w:r w:rsidRPr="00E40645">
        <w:rPr>
          <w:rFonts w:ascii="Times New Roman" w:hAnsi="Times New Roman" w:cs="Times New Roman"/>
          <w:sz w:val="24"/>
          <w:szCs w:val="24"/>
          <w:lang w:val="en-ID"/>
        </w:rPr>
        <w:t xml:space="preserve"> </w:t>
      </w:r>
      <w:proofErr w:type="spellStart"/>
      <w:r w:rsidRPr="00E40645">
        <w:rPr>
          <w:rFonts w:ascii="Times New Roman" w:hAnsi="Times New Roman" w:cs="Times New Roman"/>
          <w:sz w:val="24"/>
          <w:szCs w:val="24"/>
          <w:lang w:val="en-ID"/>
        </w:rPr>
        <w:t>kerja</w:t>
      </w:r>
      <w:proofErr w:type="spellEnd"/>
      <w:r w:rsidRPr="00E40645">
        <w:rPr>
          <w:rFonts w:ascii="Times New Roman" w:hAnsi="Times New Roman" w:cs="Times New Roman"/>
          <w:sz w:val="24"/>
          <w:szCs w:val="24"/>
          <w:lang w:val="en-ID"/>
        </w:rPr>
        <w:t xml:space="preserve"> dan </w:t>
      </w:r>
      <w:proofErr w:type="spellStart"/>
      <w:r w:rsidRPr="00E40645">
        <w:rPr>
          <w:rFonts w:ascii="Times New Roman" w:hAnsi="Times New Roman" w:cs="Times New Roman"/>
          <w:sz w:val="24"/>
          <w:szCs w:val="24"/>
          <w:lang w:val="en-ID"/>
        </w:rPr>
        <w:t>tekanan</w:t>
      </w:r>
      <w:proofErr w:type="spellEnd"/>
      <w:r w:rsidRPr="00E40645">
        <w:rPr>
          <w:rFonts w:ascii="Times New Roman" w:hAnsi="Times New Roman" w:cs="Times New Roman"/>
          <w:sz w:val="24"/>
          <w:szCs w:val="24"/>
          <w:lang w:val="en-ID"/>
        </w:rPr>
        <w:t xml:space="preserve"> </w:t>
      </w:r>
      <w:proofErr w:type="spellStart"/>
      <w:r w:rsidRPr="00E40645">
        <w:rPr>
          <w:rFonts w:ascii="Times New Roman" w:hAnsi="Times New Roman" w:cs="Times New Roman"/>
          <w:sz w:val="24"/>
          <w:szCs w:val="24"/>
          <w:lang w:val="en-ID"/>
        </w:rPr>
        <w:t>psikologis</w:t>
      </w:r>
      <w:proofErr w:type="spellEnd"/>
      <w:r w:rsidRPr="00E40645">
        <w:rPr>
          <w:rFonts w:ascii="Times New Roman" w:hAnsi="Times New Roman" w:cs="Times New Roman"/>
          <w:sz w:val="24"/>
          <w:szCs w:val="24"/>
          <w:lang w:val="en-ID"/>
        </w:rPr>
        <w:t xml:space="preserve">. Teman </w:t>
      </w:r>
      <w:proofErr w:type="spellStart"/>
      <w:r w:rsidRPr="00E40645">
        <w:rPr>
          <w:rFonts w:ascii="Times New Roman" w:hAnsi="Times New Roman" w:cs="Times New Roman"/>
          <w:sz w:val="24"/>
          <w:szCs w:val="24"/>
          <w:lang w:val="en-ID"/>
        </w:rPr>
        <w:t>dekat</w:t>
      </w:r>
      <w:proofErr w:type="spellEnd"/>
      <w:r w:rsidRPr="00E40645">
        <w:rPr>
          <w:rFonts w:ascii="Times New Roman" w:hAnsi="Times New Roman" w:cs="Times New Roman"/>
          <w:sz w:val="24"/>
          <w:szCs w:val="24"/>
          <w:lang w:val="en-ID"/>
        </w:rPr>
        <w:t xml:space="preserve"> di </w:t>
      </w:r>
      <w:proofErr w:type="spellStart"/>
      <w:r w:rsidRPr="00E40645">
        <w:rPr>
          <w:rFonts w:ascii="Times New Roman" w:hAnsi="Times New Roman" w:cs="Times New Roman"/>
          <w:sz w:val="24"/>
          <w:szCs w:val="24"/>
          <w:lang w:val="en-ID"/>
        </w:rPr>
        <w:t>lingkungan</w:t>
      </w:r>
      <w:proofErr w:type="spellEnd"/>
      <w:r w:rsidRPr="00E40645">
        <w:rPr>
          <w:rFonts w:ascii="Times New Roman" w:hAnsi="Times New Roman" w:cs="Times New Roman"/>
          <w:sz w:val="24"/>
          <w:szCs w:val="24"/>
          <w:lang w:val="en-ID"/>
        </w:rPr>
        <w:t xml:space="preserve"> </w:t>
      </w:r>
      <w:proofErr w:type="spellStart"/>
      <w:r w:rsidRPr="00E40645">
        <w:rPr>
          <w:rFonts w:ascii="Times New Roman" w:hAnsi="Times New Roman" w:cs="Times New Roman"/>
          <w:sz w:val="24"/>
          <w:szCs w:val="24"/>
          <w:lang w:val="en-ID"/>
        </w:rPr>
        <w:t>kerja</w:t>
      </w:r>
      <w:proofErr w:type="spellEnd"/>
      <w:r w:rsidRPr="00E40645">
        <w:rPr>
          <w:rFonts w:ascii="Times New Roman" w:hAnsi="Times New Roman" w:cs="Times New Roman"/>
          <w:sz w:val="24"/>
          <w:szCs w:val="24"/>
          <w:lang w:val="en-ID"/>
        </w:rPr>
        <w:t xml:space="preserve"> </w:t>
      </w:r>
      <w:proofErr w:type="spellStart"/>
      <w:r w:rsidRPr="00E40645">
        <w:rPr>
          <w:rFonts w:ascii="Times New Roman" w:hAnsi="Times New Roman" w:cs="Times New Roman"/>
          <w:sz w:val="24"/>
          <w:szCs w:val="24"/>
          <w:lang w:val="en-ID"/>
        </w:rPr>
        <w:t>memberikan</w:t>
      </w:r>
      <w:proofErr w:type="spellEnd"/>
      <w:r w:rsidRPr="00E40645">
        <w:rPr>
          <w:rFonts w:ascii="Times New Roman" w:hAnsi="Times New Roman" w:cs="Times New Roman"/>
          <w:sz w:val="24"/>
          <w:szCs w:val="24"/>
          <w:lang w:val="en-ID"/>
        </w:rPr>
        <w:t xml:space="preserve"> </w:t>
      </w:r>
      <w:proofErr w:type="spellStart"/>
      <w:r w:rsidRPr="00E40645">
        <w:rPr>
          <w:rFonts w:ascii="Times New Roman" w:hAnsi="Times New Roman" w:cs="Times New Roman"/>
          <w:sz w:val="24"/>
          <w:szCs w:val="24"/>
          <w:lang w:val="en-ID"/>
        </w:rPr>
        <w:t>dukungan</w:t>
      </w:r>
      <w:proofErr w:type="spellEnd"/>
      <w:r w:rsidRPr="00E40645">
        <w:rPr>
          <w:rFonts w:ascii="Times New Roman" w:hAnsi="Times New Roman" w:cs="Times New Roman"/>
          <w:sz w:val="24"/>
          <w:szCs w:val="24"/>
          <w:lang w:val="en-ID"/>
        </w:rPr>
        <w:t xml:space="preserve"> </w:t>
      </w:r>
      <w:proofErr w:type="spellStart"/>
      <w:r w:rsidRPr="00E40645">
        <w:rPr>
          <w:rFonts w:ascii="Times New Roman" w:hAnsi="Times New Roman" w:cs="Times New Roman"/>
          <w:sz w:val="24"/>
          <w:szCs w:val="24"/>
          <w:lang w:val="en-ID"/>
        </w:rPr>
        <w:t>jaringan</w:t>
      </w:r>
      <w:proofErr w:type="spellEnd"/>
      <w:r w:rsidRPr="00E40645">
        <w:rPr>
          <w:rFonts w:ascii="Times New Roman" w:hAnsi="Times New Roman" w:cs="Times New Roman"/>
          <w:sz w:val="24"/>
          <w:szCs w:val="24"/>
          <w:lang w:val="en-ID"/>
        </w:rPr>
        <w:t xml:space="preserve"> </w:t>
      </w:r>
      <w:proofErr w:type="spellStart"/>
      <w:r w:rsidRPr="00E40645">
        <w:rPr>
          <w:rFonts w:ascii="Times New Roman" w:hAnsi="Times New Roman" w:cs="Times New Roman"/>
          <w:sz w:val="24"/>
          <w:szCs w:val="24"/>
          <w:lang w:val="en-ID"/>
        </w:rPr>
        <w:t>sosial</w:t>
      </w:r>
      <w:proofErr w:type="spellEnd"/>
      <w:r w:rsidRPr="00E40645">
        <w:rPr>
          <w:rFonts w:ascii="Times New Roman" w:hAnsi="Times New Roman" w:cs="Times New Roman"/>
          <w:sz w:val="24"/>
          <w:szCs w:val="24"/>
          <w:lang w:val="en-ID"/>
        </w:rPr>
        <w:t xml:space="preserve"> dan </w:t>
      </w:r>
      <w:proofErr w:type="spellStart"/>
      <w:r w:rsidRPr="00E40645">
        <w:rPr>
          <w:rFonts w:ascii="Times New Roman" w:hAnsi="Times New Roman" w:cs="Times New Roman"/>
          <w:sz w:val="24"/>
          <w:szCs w:val="24"/>
          <w:lang w:val="en-ID"/>
        </w:rPr>
        <w:t>emosional</w:t>
      </w:r>
      <w:proofErr w:type="spellEnd"/>
      <w:r w:rsidRPr="00E40645">
        <w:rPr>
          <w:rFonts w:ascii="Times New Roman" w:hAnsi="Times New Roman" w:cs="Times New Roman"/>
          <w:sz w:val="24"/>
          <w:szCs w:val="24"/>
          <w:lang w:val="en-ID"/>
        </w:rPr>
        <w:t xml:space="preserve"> </w:t>
      </w:r>
      <w:proofErr w:type="spellStart"/>
      <w:r w:rsidRPr="00E40645">
        <w:rPr>
          <w:rFonts w:ascii="Times New Roman" w:hAnsi="Times New Roman" w:cs="Times New Roman"/>
          <w:sz w:val="24"/>
          <w:szCs w:val="24"/>
          <w:lang w:val="en-ID"/>
        </w:rPr>
        <w:t>melalui</w:t>
      </w:r>
      <w:proofErr w:type="spellEnd"/>
      <w:r w:rsidRPr="00E40645">
        <w:rPr>
          <w:rFonts w:ascii="Times New Roman" w:hAnsi="Times New Roman" w:cs="Times New Roman"/>
          <w:sz w:val="24"/>
          <w:szCs w:val="24"/>
          <w:lang w:val="en-ID"/>
        </w:rPr>
        <w:t xml:space="preserve"> </w:t>
      </w:r>
      <w:proofErr w:type="spellStart"/>
      <w:r w:rsidRPr="00E40645">
        <w:rPr>
          <w:rFonts w:ascii="Times New Roman" w:hAnsi="Times New Roman" w:cs="Times New Roman"/>
          <w:sz w:val="24"/>
          <w:szCs w:val="24"/>
          <w:lang w:val="en-ID"/>
        </w:rPr>
        <w:t>pertemuan</w:t>
      </w:r>
      <w:proofErr w:type="spellEnd"/>
      <w:r w:rsidRPr="00E40645">
        <w:rPr>
          <w:rFonts w:ascii="Times New Roman" w:hAnsi="Times New Roman" w:cs="Times New Roman"/>
          <w:sz w:val="24"/>
          <w:szCs w:val="24"/>
          <w:lang w:val="en-ID"/>
        </w:rPr>
        <w:t xml:space="preserve"> informal di </w:t>
      </w:r>
      <w:proofErr w:type="spellStart"/>
      <w:r w:rsidRPr="00E40645">
        <w:rPr>
          <w:rFonts w:ascii="Times New Roman" w:hAnsi="Times New Roman" w:cs="Times New Roman"/>
          <w:sz w:val="24"/>
          <w:szCs w:val="24"/>
          <w:lang w:val="en-ID"/>
        </w:rPr>
        <w:t>luar</w:t>
      </w:r>
      <w:proofErr w:type="spellEnd"/>
      <w:r w:rsidRPr="00E40645">
        <w:rPr>
          <w:rFonts w:ascii="Times New Roman" w:hAnsi="Times New Roman" w:cs="Times New Roman"/>
          <w:sz w:val="24"/>
          <w:szCs w:val="24"/>
          <w:lang w:val="en-ID"/>
        </w:rPr>
        <w:t xml:space="preserve"> jam </w:t>
      </w:r>
      <w:proofErr w:type="spellStart"/>
      <w:r w:rsidRPr="00E40645">
        <w:rPr>
          <w:rFonts w:ascii="Times New Roman" w:hAnsi="Times New Roman" w:cs="Times New Roman"/>
          <w:sz w:val="24"/>
          <w:szCs w:val="24"/>
          <w:lang w:val="en-ID"/>
        </w:rPr>
        <w:t>kerja</w:t>
      </w:r>
      <w:proofErr w:type="spellEnd"/>
      <w:r w:rsidRPr="00E40645">
        <w:rPr>
          <w:rFonts w:ascii="Times New Roman" w:hAnsi="Times New Roman" w:cs="Times New Roman"/>
          <w:sz w:val="24"/>
          <w:szCs w:val="24"/>
          <w:lang w:val="en-ID"/>
        </w:rPr>
        <w:t xml:space="preserve"> yang </w:t>
      </w:r>
      <w:proofErr w:type="spellStart"/>
      <w:r w:rsidRPr="00E40645">
        <w:rPr>
          <w:rFonts w:ascii="Times New Roman" w:hAnsi="Times New Roman" w:cs="Times New Roman"/>
          <w:sz w:val="24"/>
          <w:szCs w:val="24"/>
          <w:lang w:val="en-ID"/>
        </w:rPr>
        <w:t>memungkinkan</w:t>
      </w:r>
      <w:proofErr w:type="spellEnd"/>
      <w:r w:rsidRPr="00E40645">
        <w:rPr>
          <w:rFonts w:ascii="Times New Roman" w:hAnsi="Times New Roman" w:cs="Times New Roman"/>
          <w:sz w:val="24"/>
          <w:szCs w:val="24"/>
          <w:lang w:val="en-ID"/>
        </w:rPr>
        <w:t xml:space="preserve"> </w:t>
      </w:r>
      <w:proofErr w:type="spellStart"/>
      <w:r w:rsidRPr="00E40645">
        <w:rPr>
          <w:rFonts w:ascii="Times New Roman" w:hAnsi="Times New Roman" w:cs="Times New Roman"/>
          <w:sz w:val="24"/>
          <w:szCs w:val="24"/>
          <w:lang w:val="en-ID"/>
        </w:rPr>
        <w:t>istri</w:t>
      </w:r>
      <w:proofErr w:type="spellEnd"/>
      <w:r w:rsidRPr="00E40645">
        <w:rPr>
          <w:rFonts w:ascii="Times New Roman" w:hAnsi="Times New Roman" w:cs="Times New Roman"/>
          <w:sz w:val="24"/>
          <w:szCs w:val="24"/>
          <w:lang w:val="en-ID"/>
        </w:rPr>
        <w:t xml:space="preserve"> </w:t>
      </w:r>
      <w:proofErr w:type="spellStart"/>
      <w:r w:rsidRPr="00E40645">
        <w:rPr>
          <w:rFonts w:ascii="Times New Roman" w:hAnsi="Times New Roman" w:cs="Times New Roman"/>
          <w:sz w:val="24"/>
          <w:szCs w:val="24"/>
          <w:lang w:val="en-ID"/>
        </w:rPr>
        <w:t>berbagi</w:t>
      </w:r>
      <w:proofErr w:type="spellEnd"/>
      <w:r w:rsidRPr="00E40645">
        <w:rPr>
          <w:rFonts w:ascii="Times New Roman" w:hAnsi="Times New Roman" w:cs="Times New Roman"/>
          <w:sz w:val="24"/>
          <w:szCs w:val="24"/>
          <w:lang w:val="en-ID"/>
        </w:rPr>
        <w:t xml:space="preserve"> </w:t>
      </w:r>
      <w:proofErr w:type="spellStart"/>
      <w:r w:rsidRPr="00E40645">
        <w:rPr>
          <w:rFonts w:ascii="Times New Roman" w:hAnsi="Times New Roman" w:cs="Times New Roman"/>
          <w:sz w:val="24"/>
          <w:szCs w:val="24"/>
          <w:lang w:val="en-ID"/>
        </w:rPr>
        <w:t>pengalaman</w:t>
      </w:r>
      <w:proofErr w:type="spellEnd"/>
      <w:r w:rsidRPr="00E40645">
        <w:rPr>
          <w:rFonts w:ascii="Times New Roman" w:hAnsi="Times New Roman" w:cs="Times New Roman"/>
          <w:sz w:val="24"/>
          <w:szCs w:val="24"/>
          <w:lang w:val="en-ID"/>
        </w:rPr>
        <w:t xml:space="preserve"> dan </w:t>
      </w:r>
      <w:proofErr w:type="spellStart"/>
      <w:r w:rsidRPr="00E40645">
        <w:rPr>
          <w:rFonts w:ascii="Times New Roman" w:hAnsi="Times New Roman" w:cs="Times New Roman"/>
          <w:sz w:val="24"/>
          <w:szCs w:val="24"/>
          <w:lang w:val="en-ID"/>
        </w:rPr>
        <w:t>tantangan</w:t>
      </w:r>
      <w:proofErr w:type="spellEnd"/>
      <w:r w:rsidRPr="00E40645">
        <w:rPr>
          <w:rFonts w:ascii="Times New Roman" w:hAnsi="Times New Roman" w:cs="Times New Roman"/>
          <w:sz w:val="24"/>
          <w:szCs w:val="24"/>
          <w:lang w:val="en-ID"/>
        </w:rPr>
        <w:t xml:space="preserve">, </w:t>
      </w:r>
      <w:proofErr w:type="spellStart"/>
      <w:r w:rsidRPr="00E40645">
        <w:rPr>
          <w:rFonts w:ascii="Times New Roman" w:hAnsi="Times New Roman" w:cs="Times New Roman"/>
          <w:sz w:val="24"/>
          <w:szCs w:val="24"/>
          <w:lang w:val="en-ID"/>
        </w:rPr>
        <w:t>sehingga</w:t>
      </w:r>
      <w:proofErr w:type="spellEnd"/>
      <w:r w:rsidRPr="00E40645">
        <w:rPr>
          <w:rFonts w:ascii="Times New Roman" w:hAnsi="Times New Roman" w:cs="Times New Roman"/>
          <w:sz w:val="24"/>
          <w:szCs w:val="24"/>
          <w:lang w:val="en-ID"/>
        </w:rPr>
        <w:t xml:space="preserve"> </w:t>
      </w:r>
      <w:proofErr w:type="spellStart"/>
      <w:r w:rsidRPr="00E40645">
        <w:rPr>
          <w:rFonts w:ascii="Times New Roman" w:hAnsi="Times New Roman" w:cs="Times New Roman"/>
          <w:sz w:val="24"/>
          <w:szCs w:val="24"/>
          <w:lang w:val="en-ID"/>
        </w:rPr>
        <w:t>membantu</w:t>
      </w:r>
      <w:proofErr w:type="spellEnd"/>
      <w:r w:rsidRPr="00E40645">
        <w:rPr>
          <w:rFonts w:ascii="Times New Roman" w:hAnsi="Times New Roman" w:cs="Times New Roman"/>
          <w:sz w:val="24"/>
          <w:szCs w:val="24"/>
          <w:lang w:val="en-ID"/>
        </w:rPr>
        <w:t xml:space="preserve"> </w:t>
      </w:r>
      <w:proofErr w:type="spellStart"/>
      <w:r w:rsidRPr="00E40645">
        <w:rPr>
          <w:rFonts w:ascii="Times New Roman" w:hAnsi="Times New Roman" w:cs="Times New Roman"/>
          <w:sz w:val="24"/>
          <w:szCs w:val="24"/>
          <w:lang w:val="en-ID"/>
        </w:rPr>
        <w:t>mengurangi</w:t>
      </w:r>
      <w:proofErr w:type="spellEnd"/>
      <w:r w:rsidRPr="00E40645">
        <w:rPr>
          <w:rFonts w:ascii="Times New Roman" w:hAnsi="Times New Roman" w:cs="Times New Roman"/>
          <w:sz w:val="24"/>
          <w:szCs w:val="24"/>
          <w:lang w:val="en-ID"/>
        </w:rPr>
        <w:t xml:space="preserve"> </w:t>
      </w:r>
      <w:proofErr w:type="spellStart"/>
      <w:r w:rsidRPr="00E40645">
        <w:rPr>
          <w:rFonts w:ascii="Times New Roman" w:hAnsi="Times New Roman" w:cs="Times New Roman"/>
          <w:sz w:val="24"/>
          <w:szCs w:val="24"/>
          <w:lang w:val="en-ID"/>
        </w:rPr>
        <w:t>stres</w:t>
      </w:r>
      <w:proofErr w:type="spellEnd"/>
      <w:r w:rsidRPr="00E40645">
        <w:rPr>
          <w:rFonts w:ascii="Times New Roman" w:hAnsi="Times New Roman" w:cs="Times New Roman"/>
          <w:sz w:val="24"/>
          <w:szCs w:val="24"/>
          <w:lang w:val="en-ID"/>
        </w:rPr>
        <w:t xml:space="preserve"> dan </w:t>
      </w:r>
      <w:proofErr w:type="spellStart"/>
      <w:r w:rsidRPr="00E40645">
        <w:rPr>
          <w:rFonts w:ascii="Times New Roman" w:hAnsi="Times New Roman" w:cs="Times New Roman"/>
          <w:sz w:val="24"/>
          <w:szCs w:val="24"/>
          <w:lang w:val="en-ID"/>
        </w:rPr>
        <w:t>menjaga</w:t>
      </w:r>
      <w:proofErr w:type="spellEnd"/>
      <w:r w:rsidRPr="00E40645">
        <w:rPr>
          <w:rFonts w:ascii="Times New Roman" w:hAnsi="Times New Roman" w:cs="Times New Roman"/>
          <w:sz w:val="24"/>
          <w:szCs w:val="24"/>
          <w:lang w:val="en-ID"/>
        </w:rPr>
        <w:t xml:space="preserve"> </w:t>
      </w:r>
      <w:proofErr w:type="spellStart"/>
      <w:r w:rsidRPr="00E40645">
        <w:rPr>
          <w:rFonts w:ascii="Times New Roman" w:hAnsi="Times New Roman" w:cs="Times New Roman"/>
          <w:sz w:val="24"/>
          <w:szCs w:val="24"/>
          <w:lang w:val="en-ID"/>
        </w:rPr>
        <w:t>keseimbangan</w:t>
      </w:r>
      <w:proofErr w:type="spellEnd"/>
      <w:r w:rsidRPr="00E40645">
        <w:rPr>
          <w:rFonts w:ascii="Times New Roman" w:hAnsi="Times New Roman" w:cs="Times New Roman"/>
          <w:sz w:val="24"/>
          <w:szCs w:val="24"/>
          <w:lang w:val="en-ID"/>
        </w:rPr>
        <w:t xml:space="preserve"> </w:t>
      </w:r>
      <w:proofErr w:type="spellStart"/>
      <w:r w:rsidRPr="00E40645">
        <w:rPr>
          <w:rFonts w:ascii="Times New Roman" w:hAnsi="Times New Roman" w:cs="Times New Roman"/>
          <w:sz w:val="24"/>
          <w:szCs w:val="24"/>
          <w:lang w:val="en-ID"/>
        </w:rPr>
        <w:t>psikologis</w:t>
      </w:r>
      <w:proofErr w:type="spellEnd"/>
      <w:r w:rsidRPr="00E40645">
        <w:rPr>
          <w:rFonts w:ascii="Times New Roman" w:hAnsi="Times New Roman" w:cs="Times New Roman"/>
          <w:sz w:val="24"/>
          <w:szCs w:val="24"/>
          <w:lang w:val="en-ID"/>
        </w:rPr>
        <w:t xml:space="preserve">. </w:t>
      </w:r>
      <w:proofErr w:type="spellStart"/>
      <w:r w:rsidRPr="00E40645">
        <w:rPr>
          <w:rFonts w:ascii="Times New Roman" w:hAnsi="Times New Roman" w:cs="Times New Roman"/>
          <w:sz w:val="24"/>
          <w:szCs w:val="24"/>
          <w:lang w:val="en-ID"/>
        </w:rPr>
        <w:t>Sementara</w:t>
      </w:r>
      <w:proofErr w:type="spellEnd"/>
      <w:r w:rsidRPr="00E40645">
        <w:rPr>
          <w:rFonts w:ascii="Times New Roman" w:hAnsi="Times New Roman" w:cs="Times New Roman"/>
          <w:sz w:val="24"/>
          <w:szCs w:val="24"/>
          <w:lang w:val="en-ID"/>
        </w:rPr>
        <w:t xml:space="preserve"> </w:t>
      </w:r>
      <w:proofErr w:type="spellStart"/>
      <w:r w:rsidRPr="00E40645">
        <w:rPr>
          <w:rFonts w:ascii="Times New Roman" w:hAnsi="Times New Roman" w:cs="Times New Roman"/>
          <w:sz w:val="24"/>
          <w:szCs w:val="24"/>
          <w:lang w:val="en-ID"/>
        </w:rPr>
        <w:t>itu</w:t>
      </w:r>
      <w:proofErr w:type="spellEnd"/>
      <w:r w:rsidRPr="00E40645">
        <w:rPr>
          <w:rFonts w:ascii="Times New Roman" w:hAnsi="Times New Roman" w:cs="Times New Roman"/>
          <w:sz w:val="24"/>
          <w:szCs w:val="24"/>
          <w:lang w:val="en-ID"/>
        </w:rPr>
        <w:t xml:space="preserve">, </w:t>
      </w:r>
      <w:proofErr w:type="spellStart"/>
      <w:r w:rsidRPr="00E40645">
        <w:rPr>
          <w:rFonts w:ascii="Times New Roman" w:hAnsi="Times New Roman" w:cs="Times New Roman"/>
          <w:sz w:val="24"/>
          <w:szCs w:val="24"/>
          <w:lang w:val="en-ID"/>
        </w:rPr>
        <w:t>rekan</w:t>
      </w:r>
      <w:proofErr w:type="spellEnd"/>
      <w:r w:rsidRPr="00E40645">
        <w:rPr>
          <w:rFonts w:ascii="Times New Roman" w:hAnsi="Times New Roman" w:cs="Times New Roman"/>
          <w:sz w:val="24"/>
          <w:szCs w:val="24"/>
          <w:lang w:val="en-ID"/>
        </w:rPr>
        <w:t xml:space="preserve"> </w:t>
      </w:r>
      <w:proofErr w:type="spellStart"/>
      <w:r w:rsidRPr="00E40645">
        <w:rPr>
          <w:rFonts w:ascii="Times New Roman" w:hAnsi="Times New Roman" w:cs="Times New Roman"/>
          <w:sz w:val="24"/>
          <w:szCs w:val="24"/>
          <w:lang w:val="en-ID"/>
        </w:rPr>
        <w:t>kerja</w:t>
      </w:r>
      <w:proofErr w:type="spellEnd"/>
      <w:r w:rsidRPr="00E40645">
        <w:rPr>
          <w:rFonts w:ascii="Times New Roman" w:hAnsi="Times New Roman" w:cs="Times New Roman"/>
          <w:sz w:val="24"/>
          <w:szCs w:val="24"/>
          <w:lang w:val="en-ID"/>
        </w:rPr>
        <w:t xml:space="preserve"> di </w:t>
      </w:r>
      <w:proofErr w:type="spellStart"/>
      <w:r w:rsidRPr="00E40645">
        <w:rPr>
          <w:rFonts w:ascii="Times New Roman" w:hAnsi="Times New Roman" w:cs="Times New Roman"/>
          <w:sz w:val="24"/>
          <w:szCs w:val="24"/>
          <w:lang w:val="en-ID"/>
        </w:rPr>
        <w:t>lingkungan</w:t>
      </w:r>
      <w:proofErr w:type="spellEnd"/>
      <w:r w:rsidRPr="00E40645">
        <w:rPr>
          <w:rFonts w:ascii="Times New Roman" w:hAnsi="Times New Roman" w:cs="Times New Roman"/>
          <w:sz w:val="24"/>
          <w:szCs w:val="24"/>
          <w:lang w:val="en-ID"/>
        </w:rPr>
        <w:t xml:space="preserve"> </w:t>
      </w:r>
      <w:proofErr w:type="spellStart"/>
      <w:r w:rsidRPr="00E40645">
        <w:rPr>
          <w:rFonts w:ascii="Times New Roman" w:hAnsi="Times New Roman" w:cs="Times New Roman"/>
          <w:sz w:val="24"/>
          <w:szCs w:val="24"/>
          <w:lang w:val="en-ID"/>
        </w:rPr>
        <w:t>rumah</w:t>
      </w:r>
      <w:proofErr w:type="spellEnd"/>
      <w:r w:rsidRPr="00E40645">
        <w:rPr>
          <w:rFonts w:ascii="Times New Roman" w:hAnsi="Times New Roman" w:cs="Times New Roman"/>
          <w:sz w:val="24"/>
          <w:szCs w:val="24"/>
          <w:lang w:val="en-ID"/>
        </w:rPr>
        <w:t xml:space="preserve"> </w:t>
      </w:r>
      <w:proofErr w:type="spellStart"/>
      <w:r w:rsidRPr="00E40645">
        <w:rPr>
          <w:rFonts w:ascii="Times New Roman" w:hAnsi="Times New Roman" w:cs="Times New Roman"/>
          <w:sz w:val="24"/>
          <w:szCs w:val="24"/>
          <w:lang w:val="en-ID"/>
        </w:rPr>
        <w:t>sakit</w:t>
      </w:r>
      <w:proofErr w:type="spellEnd"/>
      <w:r w:rsidRPr="00E40645">
        <w:rPr>
          <w:rFonts w:ascii="Times New Roman" w:hAnsi="Times New Roman" w:cs="Times New Roman"/>
          <w:sz w:val="24"/>
          <w:szCs w:val="24"/>
          <w:lang w:val="en-ID"/>
        </w:rPr>
        <w:t xml:space="preserve"> </w:t>
      </w:r>
      <w:proofErr w:type="spellStart"/>
      <w:r w:rsidRPr="00E40645">
        <w:rPr>
          <w:rFonts w:ascii="Times New Roman" w:hAnsi="Times New Roman" w:cs="Times New Roman"/>
          <w:sz w:val="24"/>
          <w:szCs w:val="24"/>
          <w:lang w:val="en-ID"/>
        </w:rPr>
        <w:t>memberikan</w:t>
      </w:r>
      <w:proofErr w:type="spellEnd"/>
      <w:r w:rsidRPr="00E40645">
        <w:rPr>
          <w:rFonts w:ascii="Times New Roman" w:hAnsi="Times New Roman" w:cs="Times New Roman"/>
          <w:sz w:val="24"/>
          <w:szCs w:val="24"/>
          <w:lang w:val="en-ID"/>
        </w:rPr>
        <w:t xml:space="preserve"> </w:t>
      </w:r>
      <w:proofErr w:type="spellStart"/>
      <w:r w:rsidRPr="00E40645">
        <w:rPr>
          <w:rFonts w:ascii="Times New Roman" w:hAnsi="Times New Roman" w:cs="Times New Roman"/>
          <w:sz w:val="24"/>
          <w:szCs w:val="24"/>
          <w:lang w:val="en-ID"/>
        </w:rPr>
        <w:t>dukungan</w:t>
      </w:r>
      <w:proofErr w:type="spellEnd"/>
      <w:r w:rsidRPr="00E40645">
        <w:rPr>
          <w:rFonts w:ascii="Times New Roman" w:hAnsi="Times New Roman" w:cs="Times New Roman"/>
          <w:sz w:val="24"/>
          <w:szCs w:val="24"/>
          <w:lang w:val="en-ID"/>
        </w:rPr>
        <w:t xml:space="preserve"> </w:t>
      </w:r>
      <w:proofErr w:type="spellStart"/>
      <w:r w:rsidRPr="00E40645">
        <w:rPr>
          <w:rFonts w:ascii="Times New Roman" w:hAnsi="Times New Roman" w:cs="Times New Roman"/>
          <w:sz w:val="24"/>
          <w:szCs w:val="24"/>
          <w:lang w:val="en-ID"/>
        </w:rPr>
        <w:t>informasi</w:t>
      </w:r>
      <w:proofErr w:type="spellEnd"/>
      <w:r w:rsidRPr="00E40645">
        <w:rPr>
          <w:rFonts w:ascii="Times New Roman" w:hAnsi="Times New Roman" w:cs="Times New Roman"/>
          <w:sz w:val="24"/>
          <w:szCs w:val="24"/>
          <w:lang w:val="en-ID"/>
        </w:rPr>
        <w:t xml:space="preserve"> </w:t>
      </w:r>
      <w:proofErr w:type="spellStart"/>
      <w:r w:rsidRPr="00E40645">
        <w:rPr>
          <w:rFonts w:ascii="Times New Roman" w:hAnsi="Times New Roman" w:cs="Times New Roman"/>
          <w:sz w:val="24"/>
          <w:szCs w:val="24"/>
          <w:lang w:val="en-ID"/>
        </w:rPr>
        <w:t>dengan</w:t>
      </w:r>
      <w:proofErr w:type="spellEnd"/>
      <w:r w:rsidRPr="00E40645">
        <w:rPr>
          <w:rFonts w:ascii="Times New Roman" w:hAnsi="Times New Roman" w:cs="Times New Roman"/>
          <w:sz w:val="24"/>
          <w:szCs w:val="24"/>
          <w:lang w:val="en-ID"/>
        </w:rPr>
        <w:t xml:space="preserve"> </w:t>
      </w:r>
      <w:proofErr w:type="spellStart"/>
      <w:r w:rsidRPr="00E40645">
        <w:rPr>
          <w:rFonts w:ascii="Times New Roman" w:hAnsi="Times New Roman" w:cs="Times New Roman"/>
          <w:sz w:val="24"/>
          <w:szCs w:val="24"/>
          <w:lang w:val="en-ID"/>
        </w:rPr>
        <w:t>cara</w:t>
      </w:r>
      <w:proofErr w:type="spellEnd"/>
      <w:r w:rsidRPr="00E40645">
        <w:rPr>
          <w:rFonts w:ascii="Times New Roman" w:hAnsi="Times New Roman" w:cs="Times New Roman"/>
          <w:sz w:val="24"/>
          <w:szCs w:val="24"/>
          <w:lang w:val="en-ID"/>
        </w:rPr>
        <w:t xml:space="preserve"> </w:t>
      </w:r>
      <w:proofErr w:type="spellStart"/>
      <w:r w:rsidRPr="00E40645">
        <w:rPr>
          <w:rFonts w:ascii="Times New Roman" w:hAnsi="Times New Roman" w:cs="Times New Roman"/>
          <w:sz w:val="24"/>
          <w:szCs w:val="24"/>
          <w:lang w:val="en-ID"/>
        </w:rPr>
        <w:t>bekerja</w:t>
      </w:r>
      <w:proofErr w:type="spellEnd"/>
      <w:r w:rsidRPr="00E40645">
        <w:rPr>
          <w:rFonts w:ascii="Times New Roman" w:hAnsi="Times New Roman" w:cs="Times New Roman"/>
          <w:sz w:val="24"/>
          <w:szCs w:val="24"/>
          <w:lang w:val="en-ID"/>
        </w:rPr>
        <w:t xml:space="preserve"> </w:t>
      </w:r>
      <w:proofErr w:type="spellStart"/>
      <w:r w:rsidRPr="00E40645">
        <w:rPr>
          <w:rFonts w:ascii="Times New Roman" w:hAnsi="Times New Roman" w:cs="Times New Roman"/>
          <w:sz w:val="24"/>
          <w:szCs w:val="24"/>
          <w:lang w:val="en-ID"/>
        </w:rPr>
        <w:t>sama</w:t>
      </w:r>
      <w:proofErr w:type="spellEnd"/>
      <w:r w:rsidRPr="00E40645">
        <w:rPr>
          <w:rFonts w:ascii="Times New Roman" w:hAnsi="Times New Roman" w:cs="Times New Roman"/>
          <w:sz w:val="24"/>
          <w:szCs w:val="24"/>
          <w:lang w:val="en-ID"/>
        </w:rPr>
        <w:t xml:space="preserve"> </w:t>
      </w:r>
      <w:proofErr w:type="spellStart"/>
      <w:r w:rsidRPr="00E40645">
        <w:rPr>
          <w:rFonts w:ascii="Times New Roman" w:hAnsi="Times New Roman" w:cs="Times New Roman"/>
          <w:sz w:val="24"/>
          <w:szCs w:val="24"/>
          <w:lang w:val="en-ID"/>
        </w:rPr>
        <w:t>dalam</w:t>
      </w:r>
      <w:proofErr w:type="spellEnd"/>
      <w:r w:rsidRPr="00E40645">
        <w:rPr>
          <w:rFonts w:ascii="Times New Roman" w:hAnsi="Times New Roman" w:cs="Times New Roman"/>
          <w:sz w:val="24"/>
          <w:szCs w:val="24"/>
          <w:lang w:val="en-ID"/>
        </w:rPr>
        <w:t xml:space="preserve"> </w:t>
      </w:r>
      <w:proofErr w:type="spellStart"/>
      <w:r w:rsidRPr="00E40645">
        <w:rPr>
          <w:rFonts w:ascii="Times New Roman" w:hAnsi="Times New Roman" w:cs="Times New Roman"/>
          <w:sz w:val="24"/>
          <w:szCs w:val="24"/>
          <w:lang w:val="en-ID"/>
        </w:rPr>
        <w:t>menyelesaikan</w:t>
      </w:r>
      <w:proofErr w:type="spellEnd"/>
      <w:r w:rsidRPr="00E40645">
        <w:rPr>
          <w:rFonts w:ascii="Times New Roman" w:hAnsi="Times New Roman" w:cs="Times New Roman"/>
          <w:sz w:val="24"/>
          <w:szCs w:val="24"/>
          <w:lang w:val="en-ID"/>
        </w:rPr>
        <w:t xml:space="preserve"> </w:t>
      </w:r>
      <w:proofErr w:type="spellStart"/>
      <w:r w:rsidRPr="00E40645">
        <w:rPr>
          <w:rFonts w:ascii="Times New Roman" w:hAnsi="Times New Roman" w:cs="Times New Roman"/>
          <w:sz w:val="24"/>
          <w:szCs w:val="24"/>
          <w:lang w:val="en-ID"/>
        </w:rPr>
        <w:t>tugas</w:t>
      </w:r>
      <w:proofErr w:type="spellEnd"/>
      <w:r w:rsidRPr="00E40645">
        <w:rPr>
          <w:rFonts w:ascii="Times New Roman" w:hAnsi="Times New Roman" w:cs="Times New Roman"/>
          <w:sz w:val="24"/>
          <w:szCs w:val="24"/>
          <w:lang w:val="en-ID"/>
        </w:rPr>
        <w:t xml:space="preserve"> dan </w:t>
      </w:r>
      <w:proofErr w:type="spellStart"/>
      <w:r w:rsidRPr="00E40645">
        <w:rPr>
          <w:rFonts w:ascii="Times New Roman" w:hAnsi="Times New Roman" w:cs="Times New Roman"/>
          <w:sz w:val="24"/>
          <w:szCs w:val="24"/>
          <w:lang w:val="en-ID"/>
        </w:rPr>
        <w:t>saling</w:t>
      </w:r>
      <w:proofErr w:type="spellEnd"/>
      <w:r w:rsidRPr="00E40645">
        <w:rPr>
          <w:rFonts w:ascii="Times New Roman" w:hAnsi="Times New Roman" w:cs="Times New Roman"/>
          <w:sz w:val="24"/>
          <w:szCs w:val="24"/>
          <w:lang w:val="en-ID"/>
        </w:rPr>
        <w:t xml:space="preserve"> </w:t>
      </w:r>
      <w:proofErr w:type="spellStart"/>
      <w:r w:rsidRPr="00E40645">
        <w:rPr>
          <w:rFonts w:ascii="Times New Roman" w:hAnsi="Times New Roman" w:cs="Times New Roman"/>
          <w:sz w:val="24"/>
          <w:szCs w:val="24"/>
          <w:lang w:val="en-ID"/>
        </w:rPr>
        <w:t>berbagi</w:t>
      </w:r>
      <w:proofErr w:type="spellEnd"/>
      <w:r w:rsidRPr="00E40645">
        <w:rPr>
          <w:rFonts w:ascii="Times New Roman" w:hAnsi="Times New Roman" w:cs="Times New Roman"/>
          <w:sz w:val="24"/>
          <w:szCs w:val="24"/>
          <w:lang w:val="en-ID"/>
        </w:rPr>
        <w:t xml:space="preserve"> </w:t>
      </w:r>
      <w:proofErr w:type="spellStart"/>
      <w:r w:rsidRPr="00E40645">
        <w:rPr>
          <w:rFonts w:ascii="Times New Roman" w:hAnsi="Times New Roman" w:cs="Times New Roman"/>
          <w:sz w:val="24"/>
          <w:szCs w:val="24"/>
          <w:lang w:val="en-ID"/>
        </w:rPr>
        <w:t>informasi</w:t>
      </w:r>
      <w:proofErr w:type="spellEnd"/>
      <w:r w:rsidRPr="00E40645">
        <w:rPr>
          <w:rFonts w:ascii="Times New Roman" w:hAnsi="Times New Roman" w:cs="Times New Roman"/>
          <w:sz w:val="24"/>
          <w:szCs w:val="24"/>
          <w:lang w:val="en-ID"/>
        </w:rPr>
        <w:t xml:space="preserve"> yang </w:t>
      </w:r>
      <w:proofErr w:type="spellStart"/>
      <w:r w:rsidRPr="00E40645">
        <w:rPr>
          <w:rFonts w:ascii="Times New Roman" w:hAnsi="Times New Roman" w:cs="Times New Roman"/>
          <w:sz w:val="24"/>
          <w:szCs w:val="24"/>
          <w:lang w:val="en-ID"/>
        </w:rPr>
        <w:t>dibutuhkan</w:t>
      </w:r>
      <w:proofErr w:type="spellEnd"/>
      <w:r w:rsidRPr="00E40645">
        <w:rPr>
          <w:rFonts w:ascii="Times New Roman" w:hAnsi="Times New Roman" w:cs="Times New Roman"/>
          <w:sz w:val="24"/>
          <w:szCs w:val="24"/>
          <w:lang w:val="en-ID"/>
        </w:rPr>
        <w:t xml:space="preserve"> </w:t>
      </w:r>
      <w:proofErr w:type="spellStart"/>
      <w:r w:rsidRPr="00E40645">
        <w:rPr>
          <w:rFonts w:ascii="Times New Roman" w:hAnsi="Times New Roman" w:cs="Times New Roman"/>
          <w:sz w:val="24"/>
          <w:szCs w:val="24"/>
          <w:lang w:val="en-ID"/>
        </w:rPr>
        <w:t>untuk</w:t>
      </w:r>
      <w:proofErr w:type="spellEnd"/>
      <w:r w:rsidRPr="00E40645">
        <w:rPr>
          <w:rFonts w:ascii="Times New Roman" w:hAnsi="Times New Roman" w:cs="Times New Roman"/>
          <w:sz w:val="24"/>
          <w:szCs w:val="24"/>
          <w:lang w:val="en-ID"/>
        </w:rPr>
        <w:t xml:space="preserve"> </w:t>
      </w:r>
      <w:proofErr w:type="spellStart"/>
      <w:r w:rsidRPr="00E40645">
        <w:rPr>
          <w:rFonts w:ascii="Times New Roman" w:hAnsi="Times New Roman" w:cs="Times New Roman"/>
          <w:sz w:val="24"/>
          <w:szCs w:val="24"/>
          <w:lang w:val="en-ID"/>
        </w:rPr>
        <w:t>mengatasi</w:t>
      </w:r>
      <w:proofErr w:type="spellEnd"/>
      <w:r w:rsidRPr="00E40645">
        <w:rPr>
          <w:rFonts w:ascii="Times New Roman" w:hAnsi="Times New Roman" w:cs="Times New Roman"/>
          <w:sz w:val="24"/>
          <w:szCs w:val="24"/>
          <w:lang w:val="en-ID"/>
        </w:rPr>
        <w:t xml:space="preserve"> </w:t>
      </w:r>
      <w:proofErr w:type="spellStart"/>
      <w:r w:rsidRPr="00E40645">
        <w:rPr>
          <w:rFonts w:ascii="Times New Roman" w:hAnsi="Times New Roman" w:cs="Times New Roman"/>
          <w:sz w:val="24"/>
          <w:szCs w:val="24"/>
          <w:lang w:val="en-ID"/>
        </w:rPr>
        <w:t>beban</w:t>
      </w:r>
      <w:proofErr w:type="spellEnd"/>
      <w:r w:rsidRPr="00E40645">
        <w:rPr>
          <w:rFonts w:ascii="Times New Roman" w:hAnsi="Times New Roman" w:cs="Times New Roman"/>
          <w:sz w:val="24"/>
          <w:szCs w:val="24"/>
          <w:lang w:val="en-ID"/>
        </w:rPr>
        <w:t xml:space="preserve"> </w:t>
      </w:r>
      <w:proofErr w:type="spellStart"/>
      <w:r w:rsidRPr="00E40645">
        <w:rPr>
          <w:rFonts w:ascii="Times New Roman" w:hAnsi="Times New Roman" w:cs="Times New Roman"/>
          <w:sz w:val="24"/>
          <w:szCs w:val="24"/>
          <w:lang w:val="en-ID"/>
        </w:rPr>
        <w:t>kerja</w:t>
      </w:r>
      <w:proofErr w:type="spellEnd"/>
      <w:r w:rsidRPr="00E40645">
        <w:rPr>
          <w:rFonts w:ascii="Times New Roman" w:hAnsi="Times New Roman" w:cs="Times New Roman"/>
          <w:sz w:val="24"/>
          <w:szCs w:val="24"/>
          <w:lang w:val="en-ID"/>
        </w:rPr>
        <w:t xml:space="preserve">, </w:t>
      </w:r>
      <w:proofErr w:type="spellStart"/>
      <w:r w:rsidRPr="00E40645">
        <w:rPr>
          <w:rFonts w:ascii="Times New Roman" w:hAnsi="Times New Roman" w:cs="Times New Roman"/>
          <w:sz w:val="24"/>
          <w:szCs w:val="24"/>
          <w:lang w:val="en-ID"/>
        </w:rPr>
        <w:t>sehingga</w:t>
      </w:r>
      <w:proofErr w:type="spellEnd"/>
      <w:r w:rsidRPr="00E40645">
        <w:rPr>
          <w:rFonts w:ascii="Times New Roman" w:hAnsi="Times New Roman" w:cs="Times New Roman"/>
          <w:sz w:val="24"/>
          <w:szCs w:val="24"/>
          <w:lang w:val="en-ID"/>
        </w:rPr>
        <w:t xml:space="preserve"> </w:t>
      </w:r>
      <w:proofErr w:type="spellStart"/>
      <w:r w:rsidRPr="00E40645">
        <w:rPr>
          <w:rFonts w:ascii="Times New Roman" w:hAnsi="Times New Roman" w:cs="Times New Roman"/>
          <w:sz w:val="24"/>
          <w:szCs w:val="24"/>
          <w:lang w:val="en-ID"/>
        </w:rPr>
        <w:t>tercipta</w:t>
      </w:r>
      <w:proofErr w:type="spellEnd"/>
      <w:r w:rsidRPr="00E40645">
        <w:rPr>
          <w:rFonts w:ascii="Times New Roman" w:hAnsi="Times New Roman" w:cs="Times New Roman"/>
          <w:sz w:val="24"/>
          <w:szCs w:val="24"/>
          <w:lang w:val="en-ID"/>
        </w:rPr>
        <w:t xml:space="preserve"> </w:t>
      </w:r>
      <w:proofErr w:type="spellStart"/>
      <w:r w:rsidRPr="00E40645">
        <w:rPr>
          <w:rFonts w:ascii="Times New Roman" w:hAnsi="Times New Roman" w:cs="Times New Roman"/>
          <w:sz w:val="24"/>
          <w:szCs w:val="24"/>
          <w:lang w:val="en-ID"/>
        </w:rPr>
        <w:t>lingkungan</w:t>
      </w:r>
      <w:proofErr w:type="spellEnd"/>
      <w:r w:rsidRPr="00E40645">
        <w:rPr>
          <w:rFonts w:ascii="Times New Roman" w:hAnsi="Times New Roman" w:cs="Times New Roman"/>
          <w:sz w:val="24"/>
          <w:szCs w:val="24"/>
          <w:lang w:val="en-ID"/>
        </w:rPr>
        <w:t xml:space="preserve"> </w:t>
      </w:r>
      <w:proofErr w:type="spellStart"/>
      <w:r w:rsidRPr="00E40645">
        <w:rPr>
          <w:rFonts w:ascii="Times New Roman" w:hAnsi="Times New Roman" w:cs="Times New Roman"/>
          <w:sz w:val="24"/>
          <w:szCs w:val="24"/>
          <w:lang w:val="en-ID"/>
        </w:rPr>
        <w:t>kerja</w:t>
      </w:r>
      <w:proofErr w:type="spellEnd"/>
      <w:r w:rsidRPr="00E40645">
        <w:rPr>
          <w:rFonts w:ascii="Times New Roman" w:hAnsi="Times New Roman" w:cs="Times New Roman"/>
          <w:sz w:val="24"/>
          <w:szCs w:val="24"/>
          <w:lang w:val="en-ID"/>
        </w:rPr>
        <w:t xml:space="preserve"> yang </w:t>
      </w:r>
      <w:proofErr w:type="spellStart"/>
      <w:r w:rsidRPr="00E40645">
        <w:rPr>
          <w:rFonts w:ascii="Times New Roman" w:hAnsi="Times New Roman" w:cs="Times New Roman"/>
          <w:sz w:val="24"/>
          <w:szCs w:val="24"/>
          <w:lang w:val="en-ID"/>
        </w:rPr>
        <w:t>lebih</w:t>
      </w:r>
      <w:proofErr w:type="spellEnd"/>
      <w:r w:rsidRPr="00E40645">
        <w:rPr>
          <w:rFonts w:ascii="Times New Roman" w:hAnsi="Times New Roman" w:cs="Times New Roman"/>
          <w:sz w:val="24"/>
          <w:szCs w:val="24"/>
          <w:lang w:val="en-ID"/>
        </w:rPr>
        <w:t xml:space="preserve"> </w:t>
      </w:r>
      <w:proofErr w:type="spellStart"/>
      <w:r w:rsidRPr="00E40645">
        <w:rPr>
          <w:rFonts w:ascii="Times New Roman" w:hAnsi="Times New Roman" w:cs="Times New Roman"/>
          <w:sz w:val="24"/>
          <w:szCs w:val="24"/>
          <w:lang w:val="en-ID"/>
        </w:rPr>
        <w:t>suportif</w:t>
      </w:r>
      <w:proofErr w:type="spellEnd"/>
      <w:r w:rsidRPr="00E40645">
        <w:rPr>
          <w:rFonts w:ascii="Times New Roman" w:hAnsi="Times New Roman" w:cs="Times New Roman"/>
          <w:sz w:val="24"/>
          <w:szCs w:val="24"/>
          <w:lang w:val="en-ID"/>
        </w:rPr>
        <w:t>.</w:t>
      </w:r>
    </w:p>
    <w:p w14:paraId="46DEDED1" w14:textId="11FEC477" w:rsidR="00625E23" w:rsidRPr="00E40645" w:rsidRDefault="00E40645" w:rsidP="00E40645">
      <w:pPr>
        <w:pStyle w:val="Heading1"/>
        <w:spacing w:after="240" w:line="24" w:lineRule="atLeast"/>
        <w:rPr>
          <w:rFonts w:ascii="Times New Roman" w:hAnsi="Times New Roman" w:cs="Times New Roman"/>
          <w:color w:val="auto"/>
          <w:sz w:val="24"/>
          <w:szCs w:val="24"/>
        </w:rPr>
      </w:pPr>
      <w:r w:rsidRPr="00E40645">
        <w:rPr>
          <w:rFonts w:ascii="Times New Roman" w:hAnsi="Times New Roman" w:cs="Times New Roman"/>
          <w:color w:val="auto"/>
          <w:sz w:val="24"/>
          <w:szCs w:val="24"/>
        </w:rPr>
        <w:t>DAFTAR PUSTAKA</w:t>
      </w:r>
    </w:p>
    <w:p w14:paraId="52279F4F" w14:textId="77777777" w:rsidR="007E4BDD" w:rsidRPr="00E40645" w:rsidRDefault="007E4BDD" w:rsidP="00E40645">
      <w:pPr>
        <w:spacing w:after="240" w:line="24" w:lineRule="atLeast"/>
        <w:ind w:left="720" w:hanging="720"/>
        <w:jc w:val="both"/>
        <w:rPr>
          <w:rFonts w:ascii="Times New Roman" w:hAnsi="Times New Roman" w:cs="Times New Roman"/>
          <w:lang w:val="en-ID"/>
        </w:rPr>
      </w:pPr>
      <w:proofErr w:type="spellStart"/>
      <w:r w:rsidRPr="00E40645">
        <w:rPr>
          <w:rFonts w:ascii="Times New Roman" w:hAnsi="Times New Roman" w:cs="Times New Roman"/>
          <w:lang w:val="en-ID"/>
        </w:rPr>
        <w:t>Anoraga</w:t>
      </w:r>
      <w:proofErr w:type="spellEnd"/>
      <w:r w:rsidRPr="00E40645">
        <w:rPr>
          <w:rFonts w:ascii="Times New Roman" w:hAnsi="Times New Roman" w:cs="Times New Roman"/>
          <w:lang w:val="en-ID"/>
        </w:rPr>
        <w:t xml:space="preserve">, P. (2006). </w:t>
      </w:r>
      <w:proofErr w:type="spellStart"/>
      <w:r w:rsidRPr="00E40645">
        <w:rPr>
          <w:rFonts w:ascii="Times New Roman" w:hAnsi="Times New Roman" w:cs="Times New Roman"/>
          <w:i/>
          <w:iCs/>
          <w:lang w:val="en-ID"/>
        </w:rPr>
        <w:t>Psikologi</w:t>
      </w:r>
      <w:proofErr w:type="spellEnd"/>
      <w:r w:rsidRPr="00E40645">
        <w:rPr>
          <w:rFonts w:ascii="Times New Roman" w:hAnsi="Times New Roman" w:cs="Times New Roman"/>
          <w:i/>
          <w:iCs/>
          <w:lang w:val="en-ID"/>
        </w:rPr>
        <w:t xml:space="preserve"> Kerja</w:t>
      </w:r>
      <w:r w:rsidRPr="00E40645">
        <w:rPr>
          <w:rFonts w:ascii="Times New Roman" w:hAnsi="Times New Roman" w:cs="Times New Roman"/>
          <w:lang w:val="en-ID"/>
        </w:rPr>
        <w:t xml:space="preserve">. Jakarta: </w:t>
      </w:r>
      <w:proofErr w:type="spellStart"/>
      <w:r w:rsidRPr="00E40645">
        <w:rPr>
          <w:rFonts w:ascii="Times New Roman" w:hAnsi="Times New Roman" w:cs="Times New Roman"/>
          <w:lang w:val="en-ID"/>
        </w:rPr>
        <w:t>Rineka</w:t>
      </w:r>
      <w:proofErr w:type="spellEnd"/>
      <w:r w:rsidRPr="00E40645">
        <w:rPr>
          <w:rFonts w:ascii="Times New Roman" w:hAnsi="Times New Roman" w:cs="Times New Roman"/>
          <w:lang w:val="en-ID"/>
        </w:rPr>
        <w:t xml:space="preserve"> Cipta.</w:t>
      </w:r>
    </w:p>
    <w:p w14:paraId="55178359" w14:textId="77777777" w:rsidR="007E4BDD" w:rsidRPr="00E40645" w:rsidRDefault="007E4BDD" w:rsidP="00E40645">
      <w:pPr>
        <w:spacing w:line="24" w:lineRule="atLeast"/>
        <w:ind w:left="720" w:hanging="720"/>
        <w:jc w:val="both"/>
        <w:rPr>
          <w:rFonts w:ascii="Times New Roman" w:hAnsi="Times New Roman" w:cs="Times New Roman"/>
          <w:lang w:val="en-ID"/>
        </w:rPr>
      </w:pPr>
      <w:r w:rsidRPr="00E40645">
        <w:rPr>
          <w:rFonts w:ascii="Times New Roman" w:hAnsi="Times New Roman" w:cs="Times New Roman"/>
          <w:lang w:val="en-ID"/>
        </w:rPr>
        <w:t>Creswell, J.W. (2019). Research Design: Qualitative, Quantitative, and Mixed Methods Approaches. Sage Publications.</w:t>
      </w:r>
    </w:p>
    <w:p w14:paraId="0216CB85" w14:textId="77777777" w:rsidR="007E4BDD" w:rsidRPr="00E40645" w:rsidRDefault="007E4BDD" w:rsidP="00E40645">
      <w:pPr>
        <w:spacing w:line="24" w:lineRule="atLeast"/>
        <w:ind w:left="720" w:hanging="720"/>
        <w:jc w:val="both"/>
        <w:rPr>
          <w:rFonts w:ascii="Times New Roman" w:hAnsi="Times New Roman" w:cs="Times New Roman"/>
          <w:lang w:val="en-ID"/>
        </w:rPr>
      </w:pPr>
      <w:r w:rsidRPr="00E40645">
        <w:rPr>
          <w:rFonts w:ascii="Times New Roman" w:hAnsi="Times New Roman" w:cs="Times New Roman"/>
          <w:lang w:val="en-ID"/>
        </w:rPr>
        <w:t>Hudson, H. (2005). Work-Life Balance: The Case for Change. Australian Government.</w:t>
      </w:r>
    </w:p>
    <w:p w14:paraId="3F8A6D28" w14:textId="77777777" w:rsidR="007E4BDD" w:rsidRPr="00E40645" w:rsidRDefault="007E4BDD" w:rsidP="00E40645">
      <w:pPr>
        <w:spacing w:line="24" w:lineRule="atLeast"/>
        <w:ind w:left="720" w:hanging="720"/>
        <w:jc w:val="both"/>
        <w:rPr>
          <w:rFonts w:ascii="Times New Roman" w:hAnsi="Times New Roman" w:cs="Times New Roman"/>
          <w:lang w:val="en-ID"/>
        </w:rPr>
      </w:pPr>
      <w:r w:rsidRPr="00E40645">
        <w:rPr>
          <w:rFonts w:ascii="Times New Roman" w:hAnsi="Times New Roman" w:cs="Times New Roman"/>
          <w:lang w:val="en-ID"/>
        </w:rPr>
        <w:t xml:space="preserve">Matlin, M. W. (2004). </w:t>
      </w:r>
      <w:r w:rsidRPr="00E40645">
        <w:rPr>
          <w:rFonts w:ascii="Times New Roman" w:hAnsi="Times New Roman" w:cs="Times New Roman"/>
          <w:i/>
          <w:iCs/>
          <w:lang w:val="en-ID"/>
        </w:rPr>
        <w:t>The Psychology of Women (5th ed.)</w:t>
      </w:r>
      <w:r w:rsidRPr="00E40645">
        <w:rPr>
          <w:rFonts w:ascii="Times New Roman" w:hAnsi="Times New Roman" w:cs="Times New Roman"/>
          <w:lang w:val="en-ID"/>
        </w:rPr>
        <w:t>. California: Wadsworth.</w:t>
      </w:r>
    </w:p>
    <w:p w14:paraId="3C8A6815" w14:textId="77777777" w:rsidR="007E4BDD" w:rsidRPr="00E40645" w:rsidRDefault="007E4BDD" w:rsidP="00E40645">
      <w:pPr>
        <w:spacing w:line="24" w:lineRule="atLeast"/>
        <w:ind w:left="720" w:hanging="720"/>
        <w:jc w:val="both"/>
        <w:rPr>
          <w:rFonts w:ascii="Times New Roman" w:hAnsi="Times New Roman" w:cs="Times New Roman"/>
          <w:lang w:val="en-ID"/>
        </w:rPr>
      </w:pPr>
      <w:proofErr w:type="spellStart"/>
      <w:r w:rsidRPr="00E40645">
        <w:rPr>
          <w:rFonts w:ascii="Times New Roman" w:hAnsi="Times New Roman" w:cs="Times New Roman"/>
          <w:lang w:val="en-ID"/>
        </w:rPr>
        <w:t>Norizan</w:t>
      </w:r>
      <w:proofErr w:type="spellEnd"/>
      <w:r w:rsidRPr="00E40645">
        <w:rPr>
          <w:rFonts w:ascii="Times New Roman" w:hAnsi="Times New Roman" w:cs="Times New Roman"/>
          <w:lang w:val="en-ID"/>
        </w:rPr>
        <w:t xml:space="preserve"> Baba Rahim, Intan Osman, Prakash V. Arumugam. (2020). </w:t>
      </w:r>
      <w:r w:rsidRPr="00E40645">
        <w:rPr>
          <w:rFonts w:ascii="Times New Roman" w:hAnsi="Times New Roman" w:cs="Times New Roman"/>
          <w:i/>
          <w:iCs/>
          <w:lang w:val="en-ID"/>
        </w:rPr>
        <w:t xml:space="preserve">Linking Work-Life Balance and Employee Well-Being: Do Supervisor Support and Family Support Moderate the Relationship?. International Journal of Business and Society, </w:t>
      </w:r>
      <w:r w:rsidRPr="00E40645">
        <w:rPr>
          <w:rFonts w:ascii="Times New Roman" w:hAnsi="Times New Roman" w:cs="Times New Roman"/>
          <w:lang w:val="en-ID"/>
        </w:rPr>
        <w:t>Vol. 21 No. 2, 2020, 588-606.</w:t>
      </w:r>
    </w:p>
    <w:p w14:paraId="24C7C23A" w14:textId="77777777" w:rsidR="007E4BDD" w:rsidRPr="00E40645" w:rsidRDefault="007E4BDD" w:rsidP="00E40645">
      <w:pPr>
        <w:spacing w:line="24" w:lineRule="atLeast"/>
        <w:ind w:left="720" w:hanging="720"/>
        <w:jc w:val="both"/>
        <w:rPr>
          <w:rFonts w:ascii="Times New Roman" w:hAnsi="Times New Roman" w:cs="Times New Roman"/>
          <w:lang w:val="en-ID"/>
        </w:rPr>
      </w:pPr>
      <w:proofErr w:type="spellStart"/>
      <w:r w:rsidRPr="00E40645">
        <w:rPr>
          <w:rFonts w:ascii="Times New Roman" w:hAnsi="Times New Roman" w:cs="Times New Roman"/>
          <w:lang w:val="en-ID"/>
        </w:rPr>
        <w:t>Pouluse</w:t>
      </w:r>
      <w:proofErr w:type="spellEnd"/>
      <w:r w:rsidRPr="00E40645">
        <w:rPr>
          <w:rFonts w:ascii="Times New Roman" w:hAnsi="Times New Roman" w:cs="Times New Roman"/>
          <w:lang w:val="en-ID"/>
        </w:rPr>
        <w:t>, S., &amp; Sudarsan, N. (2014). Factors affecting Work Life Balance. International Journal of Research in Management.</w:t>
      </w:r>
    </w:p>
    <w:p w14:paraId="1E72E152" w14:textId="77777777" w:rsidR="007E4BDD" w:rsidRPr="00E40645" w:rsidRDefault="007E4BDD" w:rsidP="00E40645">
      <w:pPr>
        <w:spacing w:line="24" w:lineRule="atLeast"/>
        <w:ind w:left="720" w:hanging="720"/>
        <w:jc w:val="both"/>
        <w:rPr>
          <w:rFonts w:ascii="Times New Roman" w:hAnsi="Times New Roman" w:cs="Times New Roman"/>
          <w:lang w:val="en-ID"/>
        </w:rPr>
      </w:pPr>
      <w:r w:rsidRPr="00E40645">
        <w:rPr>
          <w:rFonts w:ascii="Times New Roman" w:hAnsi="Times New Roman" w:cs="Times New Roman"/>
          <w:lang w:val="en-ID"/>
        </w:rPr>
        <w:t xml:space="preserve">RSPP, </w:t>
      </w:r>
      <w:proofErr w:type="spellStart"/>
      <w:r w:rsidRPr="00E40645">
        <w:rPr>
          <w:rFonts w:ascii="Times New Roman" w:hAnsi="Times New Roman" w:cs="Times New Roman"/>
          <w:lang w:val="en-ID"/>
        </w:rPr>
        <w:t>Memiliki</w:t>
      </w:r>
      <w:proofErr w:type="spellEnd"/>
      <w:r w:rsidRPr="00E40645">
        <w:rPr>
          <w:rFonts w:ascii="Times New Roman" w:hAnsi="Times New Roman" w:cs="Times New Roman"/>
          <w:lang w:val="en-ID"/>
        </w:rPr>
        <w:t xml:space="preserve"> Banyak </w:t>
      </w:r>
      <w:proofErr w:type="spellStart"/>
      <w:r w:rsidRPr="00E40645">
        <w:rPr>
          <w:rFonts w:ascii="Times New Roman" w:hAnsi="Times New Roman" w:cs="Times New Roman"/>
          <w:lang w:val="en-ID"/>
        </w:rPr>
        <w:t>Layanan</w:t>
      </w:r>
      <w:proofErr w:type="spellEnd"/>
      <w:r w:rsidRPr="00E40645">
        <w:rPr>
          <w:rFonts w:ascii="Times New Roman" w:hAnsi="Times New Roman" w:cs="Times New Roman"/>
          <w:lang w:val="en-ID"/>
        </w:rPr>
        <w:t xml:space="preserve"> Unggulan, di </w:t>
      </w:r>
      <w:proofErr w:type="spellStart"/>
      <w:r w:rsidRPr="00E40645">
        <w:rPr>
          <w:rFonts w:ascii="Times New Roman" w:hAnsi="Times New Roman" w:cs="Times New Roman"/>
          <w:lang w:val="en-ID"/>
        </w:rPr>
        <w:t>akses</w:t>
      </w:r>
      <w:proofErr w:type="spellEnd"/>
      <w:r w:rsidRPr="00E40645">
        <w:rPr>
          <w:rFonts w:ascii="Times New Roman" w:hAnsi="Times New Roman" w:cs="Times New Roman"/>
          <w:lang w:val="en-ID"/>
        </w:rPr>
        <w:t xml:space="preserve"> </w:t>
      </w:r>
      <w:proofErr w:type="spellStart"/>
      <w:r w:rsidRPr="00E40645">
        <w:rPr>
          <w:rFonts w:ascii="Times New Roman" w:hAnsi="Times New Roman" w:cs="Times New Roman"/>
          <w:lang w:val="en-ID"/>
        </w:rPr>
        <w:t>dari</w:t>
      </w:r>
      <w:proofErr w:type="spellEnd"/>
      <w:r w:rsidRPr="00E40645">
        <w:rPr>
          <w:rFonts w:ascii="Times New Roman" w:hAnsi="Times New Roman" w:cs="Times New Roman"/>
          <w:lang w:val="en-ID"/>
        </w:rPr>
        <w:t xml:space="preserve"> https://rspp.co.id/artikel-detail-387-RSPP---Memiliki-Banyak-Layanan-Unggulan.html</w:t>
      </w:r>
    </w:p>
    <w:p w14:paraId="383ACDBF" w14:textId="77777777" w:rsidR="007E4BDD" w:rsidRPr="00E40645" w:rsidRDefault="007E4BDD" w:rsidP="00E40645">
      <w:pPr>
        <w:spacing w:line="24" w:lineRule="atLeast"/>
        <w:ind w:left="720" w:hanging="720"/>
        <w:jc w:val="both"/>
        <w:rPr>
          <w:rFonts w:ascii="Times New Roman" w:hAnsi="Times New Roman" w:cs="Times New Roman"/>
          <w:lang w:val="en-ID"/>
        </w:rPr>
      </w:pPr>
      <w:proofErr w:type="spellStart"/>
      <w:r w:rsidRPr="00E40645">
        <w:rPr>
          <w:rFonts w:ascii="Times New Roman" w:hAnsi="Times New Roman" w:cs="Times New Roman"/>
          <w:lang w:val="en-ID"/>
        </w:rPr>
        <w:t>Sarafino</w:t>
      </w:r>
      <w:proofErr w:type="spellEnd"/>
      <w:r w:rsidRPr="00E40645">
        <w:rPr>
          <w:rFonts w:ascii="Times New Roman" w:hAnsi="Times New Roman" w:cs="Times New Roman"/>
          <w:lang w:val="en-ID"/>
        </w:rPr>
        <w:t>, E.P., &amp; Smith, T.W. (2014). Health Psychology: Biopsychosocial Interactions. John Wiley &amp; Sons.</w:t>
      </w:r>
    </w:p>
    <w:p w14:paraId="42F3F2C0" w14:textId="77777777" w:rsidR="007E4BDD" w:rsidRPr="007E4BDD" w:rsidRDefault="007E4BDD" w:rsidP="00191915">
      <w:pPr>
        <w:ind w:left="720" w:hanging="720"/>
        <w:jc w:val="both"/>
        <w:rPr>
          <w:rFonts w:ascii="Times New Roman" w:hAnsi="Times New Roman" w:cs="Times New Roman"/>
          <w:lang w:val="en-ID"/>
        </w:rPr>
      </w:pPr>
      <w:r w:rsidRPr="007E4BDD">
        <w:rPr>
          <w:rFonts w:ascii="Times New Roman" w:hAnsi="Times New Roman" w:cs="Times New Roman"/>
          <w:lang w:val="en-ID"/>
        </w:rPr>
        <w:t xml:space="preserve">Tasnim, M., Hossain, M.A., &amp; Enam, F. (2017). </w:t>
      </w:r>
      <w:r w:rsidRPr="007E4BDD">
        <w:rPr>
          <w:rFonts w:ascii="Times New Roman" w:hAnsi="Times New Roman" w:cs="Times New Roman"/>
          <w:i/>
          <w:iCs/>
          <w:lang w:val="en-ID"/>
        </w:rPr>
        <w:t>Work Life Balance: Reality Check for the Working Women of Bangladesh. Journal of Human Resource and Sustainability Studies</w:t>
      </w:r>
      <w:r w:rsidRPr="007E4BDD">
        <w:rPr>
          <w:rFonts w:ascii="Times New Roman" w:hAnsi="Times New Roman" w:cs="Times New Roman"/>
          <w:lang w:val="en-ID"/>
        </w:rPr>
        <w:t>, 5(1), 75-86.</w:t>
      </w:r>
    </w:p>
    <w:p w14:paraId="23B48BD7" w14:textId="77777777" w:rsidR="007E4BDD" w:rsidRPr="007E4BDD" w:rsidRDefault="007E4BDD" w:rsidP="00191915">
      <w:pPr>
        <w:ind w:left="720" w:hanging="720"/>
        <w:jc w:val="both"/>
        <w:rPr>
          <w:rFonts w:ascii="Times New Roman" w:hAnsi="Times New Roman" w:cs="Times New Roman"/>
          <w:lang w:val="en-ID"/>
        </w:rPr>
      </w:pPr>
      <w:proofErr w:type="spellStart"/>
      <w:r w:rsidRPr="007E4BDD">
        <w:rPr>
          <w:rFonts w:ascii="Times New Roman" w:hAnsi="Times New Roman" w:cs="Times New Roman"/>
          <w:lang w:val="en-ID"/>
        </w:rPr>
        <w:t>Yunita</w:t>
      </w:r>
      <w:proofErr w:type="spellEnd"/>
      <w:r w:rsidRPr="007E4BDD">
        <w:rPr>
          <w:rFonts w:ascii="Times New Roman" w:hAnsi="Times New Roman" w:cs="Times New Roman"/>
          <w:lang w:val="en-ID"/>
        </w:rPr>
        <w:t xml:space="preserve">, P.I. (2018). </w:t>
      </w:r>
      <w:proofErr w:type="spellStart"/>
      <w:r w:rsidRPr="007E4BDD">
        <w:rPr>
          <w:rFonts w:ascii="Times New Roman" w:hAnsi="Times New Roman" w:cs="Times New Roman"/>
          <w:lang w:val="en-ID"/>
        </w:rPr>
        <w:t>Menciptakan</w:t>
      </w:r>
      <w:proofErr w:type="spellEnd"/>
      <w:r w:rsidRPr="007E4BDD">
        <w:rPr>
          <w:rFonts w:ascii="Times New Roman" w:hAnsi="Times New Roman" w:cs="Times New Roman"/>
          <w:lang w:val="en-ID"/>
        </w:rPr>
        <w:t xml:space="preserve"> </w:t>
      </w:r>
      <w:proofErr w:type="spellStart"/>
      <w:r w:rsidRPr="007E4BDD">
        <w:rPr>
          <w:rFonts w:ascii="Times New Roman" w:hAnsi="Times New Roman" w:cs="Times New Roman"/>
          <w:lang w:val="en-ID"/>
        </w:rPr>
        <w:t>Keseimbangan</w:t>
      </w:r>
      <w:proofErr w:type="spellEnd"/>
      <w:r w:rsidRPr="007E4BDD">
        <w:rPr>
          <w:rFonts w:ascii="Times New Roman" w:hAnsi="Times New Roman" w:cs="Times New Roman"/>
          <w:lang w:val="en-ID"/>
        </w:rPr>
        <w:t xml:space="preserve"> Antara </w:t>
      </w:r>
      <w:proofErr w:type="spellStart"/>
      <w:r w:rsidRPr="007E4BDD">
        <w:rPr>
          <w:rFonts w:ascii="Times New Roman" w:hAnsi="Times New Roman" w:cs="Times New Roman"/>
          <w:lang w:val="en-ID"/>
        </w:rPr>
        <w:t>Pekerjaan</w:t>
      </w:r>
      <w:proofErr w:type="spellEnd"/>
      <w:r w:rsidRPr="007E4BDD">
        <w:rPr>
          <w:rFonts w:ascii="Times New Roman" w:hAnsi="Times New Roman" w:cs="Times New Roman"/>
          <w:lang w:val="en-ID"/>
        </w:rPr>
        <w:t xml:space="preserve"> dan </w:t>
      </w:r>
      <w:proofErr w:type="spellStart"/>
      <w:r w:rsidRPr="007E4BDD">
        <w:rPr>
          <w:rFonts w:ascii="Times New Roman" w:hAnsi="Times New Roman" w:cs="Times New Roman"/>
          <w:lang w:val="en-ID"/>
        </w:rPr>
        <w:t>Kehidupan</w:t>
      </w:r>
      <w:proofErr w:type="spellEnd"/>
      <w:r w:rsidRPr="007E4BDD">
        <w:rPr>
          <w:rFonts w:ascii="Times New Roman" w:hAnsi="Times New Roman" w:cs="Times New Roman"/>
          <w:lang w:val="en-ID"/>
        </w:rPr>
        <w:t xml:space="preserve"> (</w:t>
      </w:r>
      <w:r w:rsidRPr="007E4BDD">
        <w:rPr>
          <w:rFonts w:ascii="Times New Roman" w:hAnsi="Times New Roman" w:cs="Times New Roman"/>
          <w:i/>
          <w:iCs/>
          <w:lang w:val="en-ID"/>
        </w:rPr>
        <w:t>Work Life Balance</w:t>
      </w:r>
      <w:r w:rsidRPr="007E4BDD">
        <w:rPr>
          <w:rFonts w:ascii="Times New Roman" w:hAnsi="Times New Roman" w:cs="Times New Roman"/>
          <w:lang w:val="en-ID"/>
        </w:rPr>
        <w:t xml:space="preserve">): </w:t>
      </w:r>
      <w:proofErr w:type="spellStart"/>
      <w:r w:rsidRPr="007E4BDD">
        <w:rPr>
          <w:rFonts w:ascii="Times New Roman" w:hAnsi="Times New Roman" w:cs="Times New Roman"/>
          <w:lang w:val="en-ID"/>
        </w:rPr>
        <w:t>Apakah</w:t>
      </w:r>
      <w:proofErr w:type="spellEnd"/>
      <w:r w:rsidRPr="007E4BDD">
        <w:rPr>
          <w:rFonts w:ascii="Times New Roman" w:hAnsi="Times New Roman" w:cs="Times New Roman"/>
          <w:lang w:val="en-ID"/>
        </w:rPr>
        <w:t xml:space="preserve"> </w:t>
      </w:r>
      <w:proofErr w:type="spellStart"/>
      <w:r w:rsidRPr="007E4BDD">
        <w:rPr>
          <w:rFonts w:ascii="Times New Roman" w:hAnsi="Times New Roman" w:cs="Times New Roman"/>
          <w:lang w:val="en-ID"/>
        </w:rPr>
        <w:t>faktor</w:t>
      </w:r>
      <w:proofErr w:type="spellEnd"/>
      <w:r w:rsidRPr="007E4BDD">
        <w:rPr>
          <w:rFonts w:ascii="Times New Roman" w:hAnsi="Times New Roman" w:cs="Times New Roman"/>
          <w:lang w:val="en-ID"/>
        </w:rPr>
        <w:t xml:space="preserve"> </w:t>
      </w:r>
      <w:proofErr w:type="spellStart"/>
      <w:r w:rsidRPr="007E4BDD">
        <w:rPr>
          <w:rFonts w:ascii="Times New Roman" w:hAnsi="Times New Roman" w:cs="Times New Roman"/>
          <w:lang w:val="en-ID"/>
        </w:rPr>
        <w:t>situasional</w:t>
      </w:r>
      <w:proofErr w:type="spellEnd"/>
      <w:r w:rsidRPr="007E4BDD">
        <w:rPr>
          <w:rFonts w:ascii="Times New Roman" w:hAnsi="Times New Roman" w:cs="Times New Roman"/>
          <w:lang w:val="en-ID"/>
        </w:rPr>
        <w:t xml:space="preserve"> </w:t>
      </w:r>
      <w:proofErr w:type="spellStart"/>
      <w:r w:rsidRPr="007E4BDD">
        <w:rPr>
          <w:rFonts w:ascii="Times New Roman" w:hAnsi="Times New Roman" w:cs="Times New Roman"/>
          <w:lang w:val="en-ID"/>
        </w:rPr>
        <w:t>pekerjaan</w:t>
      </w:r>
      <w:proofErr w:type="spellEnd"/>
      <w:r w:rsidRPr="007E4BDD">
        <w:rPr>
          <w:rFonts w:ascii="Times New Roman" w:hAnsi="Times New Roman" w:cs="Times New Roman"/>
          <w:lang w:val="en-ID"/>
        </w:rPr>
        <w:t xml:space="preserve"> </w:t>
      </w:r>
      <w:proofErr w:type="spellStart"/>
      <w:r w:rsidRPr="007E4BDD">
        <w:rPr>
          <w:rFonts w:ascii="Times New Roman" w:hAnsi="Times New Roman" w:cs="Times New Roman"/>
          <w:lang w:val="en-ID"/>
        </w:rPr>
        <w:t>berpengaruh</w:t>
      </w:r>
      <w:proofErr w:type="spellEnd"/>
      <w:r w:rsidRPr="007E4BDD">
        <w:rPr>
          <w:rFonts w:ascii="Times New Roman" w:hAnsi="Times New Roman" w:cs="Times New Roman"/>
          <w:lang w:val="en-ID"/>
        </w:rPr>
        <w:t xml:space="preserve">?. </w:t>
      </w:r>
      <w:proofErr w:type="spellStart"/>
      <w:r w:rsidRPr="007E4BDD">
        <w:rPr>
          <w:rFonts w:ascii="Times New Roman" w:hAnsi="Times New Roman" w:cs="Times New Roman"/>
          <w:lang w:val="en-ID"/>
        </w:rPr>
        <w:t>Jurnal</w:t>
      </w:r>
      <w:proofErr w:type="spellEnd"/>
      <w:r w:rsidRPr="007E4BDD">
        <w:rPr>
          <w:rFonts w:ascii="Times New Roman" w:hAnsi="Times New Roman" w:cs="Times New Roman"/>
          <w:lang w:val="en-ID"/>
        </w:rPr>
        <w:t xml:space="preserve"> </w:t>
      </w:r>
      <w:proofErr w:type="spellStart"/>
      <w:r w:rsidRPr="007E4BDD">
        <w:rPr>
          <w:rFonts w:ascii="Times New Roman" w:hAnsi="Times New Roman" w:cs="Times New Roman"/>
          <w:lang w:val="en-ID"/>
        </w:rPr>
        <w:t>Ilmiah</w:t>
      </w:r>
      <w:proofErr w:type="spellEnd"/>
      <w:r w:rsidRPr="007E4BDD">
        <w:rPr>
          <w:rFonts w:ascii="Times New Roman" w:hAnsi="Times New Roman" w:cs="Times New Roman"/>
          <w:lang w:val="en-ID"/>
        </w:rPr>
        <w:t xml:space="preserve"> </w:t>
      </w:r>
      <w:proofErr w:type="spellStart"/>
      <w:r w:rsidRPr="007E4BDD">
        <w:rPr>
          <w:rFonts w:ascii="Times New Roman" w:hAnsi="Times New Roman" w:cs="Times New Roman"/>
          <w:lang w:val="en-ID"/>
        </w:rPr>
        <w:t>Manajemen</w:t>
      </w:r>
      <w:proofErr w:type="spellEnd"/>
      <w:r w:rsidRPr="007E4BDD">
        <w:rPr>
          <w:rFonts w:ascii="Times New Roman" w:hAnsi="Times New Roman" w:cs="Times New Roman"/>
          <w:lang w:val="en-ID"/>
        </w:rPr>
        <w:t xml:space="preserve"> &amp; </w:t>
      </w:r>
      <w:proofErr w:type="spellStart"/>
      <w:r w:rsidRPr="007E4BDD">
        <w:rPr>
          <w:rFonts w:ascii="Times New Roman" w:hAnsi="Times New Roman" w:cs="Times New Roman"/>
          <w:lang w:val="en-ID"/>
        </w:rPr>
        <w:t>Bisnis</w:t>
      </w:r>
      <w:proofErr w:type="spellEnd"/>
      <w:r w:rsidRPr="007E4BDD">
        <w:rPr>
          <w:rFonts w:ascii="Times New Roman" w:hAnsi="Times New Roman" w:cs="Times New Roman"/>
          <w:lang w:val="en-ID"/>
        </w:rPr>
        <w:t>, 3(2), 135- 144.</w:t>
      </w:r>
    </w:p>
    <w:p w14:paraId="4568468A" w14:textId="77777777" w:rsidR="00840812" w:rsidRDefault="00840812">
      <w:pPr>
        <w:rPr>
          <w:rFonts w:ascii="Times New Roman" w:hAnsi="Times New Roman" w:cs="Times New Roman"/>
          <w:sz w:val="24"/>
          <w:szCs w:val="24"/>
        </w:rPr>
        <w:sectPr w:rsidR="00840812" w:rsidSect="00840812">
          <w:type w:val="continuous"/>
          <w:pgSz w:w="12240" w:h="15840"/>
          <w:pgMar w:top="1440" w:right="1800" w:bottom="1440" w:left="1800" w:header="720" w:footer="720" w:gutter="0"/>
          <w:cols w:num="2" w:space="720"/>
          <w:docGrid w:linePitch="360"/>
        </w:sectPr>
      </w:pPr>
    </w:p>
    <w:p w14:paraId="617D6804" w14:textId="77777777" w:rsidR="004E48EB" w:rsidRPr="00FE0647" w:rsidRDefault="004E48EB">
      <w:pPr>
        <w:rPr>
          <w:rFonts w:ascii="Times New Roman" w:hAnsi="Times New Roman" w:cs="Times New Roman"/>
          <w:sz w:val="24"/>
          <w:szCs w:val="24"/>
        </w:rPr>
      </w:pPr>
    </w:p>
    <w:sectPr w:rsidR="004E48EB" w:rsidRPr="00FE0647" w:rsidSect="00840812">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BBD756" w14:textId="77777777" w:rsidR="00A67714" w:rsidRDefault="00A67714" w:rsidP="003D0412">
      <w:pPr>
        <w:spacing w:after="0" w:line="240" w:lineRule="auto"/>
      </w:pPr>
      <w:r>
        <w:separator/>
      </w:r>
    </w:p>
  </w:endnote>
  <w:endnote w:type="continuationSeparator" w:id="0">
    <w:p w14:paraId="2F3B9FFC" w14:textId="77777777" w:rsidR="00A67714" w:rsidRDefault="00A67714" w:rsidP="003D0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0BE460" w14:textId="77777777" w:rsidR="00A67714" w:rsidRDefault="00A67714" w:rsidP="003D0412">
      <w:pPr>
        <w:spacing w:after="0" w:line="240" w:lineRule="auto"/>
      </w:pPr>
      <w:r>
        <w:separator/>
      </w:r>
    </w:p>
  </w:footnote>
  <w:footnote w:type="continuationSeparator" w:id="0">
    <w:p w14:paraId="6EBB75E9" w14:textId="77777777" w:rsidR="00A67714" w:rsidRDefault="00A67714" w:rsidP="003D0412">
      <w:pPr>
        <w:spacing w:after="0" w:line="240" w:lineRule="auto"/>
      </w:pPr>
      <w:r>
        <w:continuationSeparator/>
      </w:r>
    </w:p>
  </w:footnote>
  <w:footnote w:id="1">
    <w:p w14:paraId="07E4D6DD" w14:textId="71628105" w:rsidR="00235A31" w:rsidRPr="00235A31" w:rsidRDefault="00235A31">
      <w:pPr>
        <w:pStyle w:val="FootnoteText"/>
        <w:rPr>
          <w:rFonts w:ascii="Times New Roman" w:hAnsi="Times New Roman" w:cs="Times New Roman"/>
        </w:rPr>
      </w:pPr>
    </w:p>
  </w:footnote>
  <w:footnote w:id="2">
    <w:p w14:paraId="449AB2B0" w14:textId="6AFC94ED" w:rsidR="00235A31" w:rsidRDefault="00235A3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452AE" w14:textId="77777777" w:rsidR="00AF3B4B" w:rsidRDefault="00AF3B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5A8B1" w14:textId="77777777" w:rsidR="00235A31" w:rsidRDefault="00235A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457963ED"/>
    <w:multiLevelType w:val="hybridMultilevel"/>
    <w:tmpl w:val="D888634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72240E4C"/>
    <w:multiLevelType w:val="hybridMultilevel"/>
    <w:tmpl w:val="79C03AB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296136195">
    <w:abstractNumId w:val="8"/>
  </w:num>
  <w:num w:numId="2" w16cid:durableId="318849925">
    <w:abstractNumId w:val="6"/>
  </w:num>
  <w:num w:numId="3" w16cid:durableId="393432868">
    <w:abstractNumId w:val="5"/>
  </w:num>
  <w:num w:numId="4" w16cid:durableId="329718286">
    <w:abstractNumId w:val="4"/>
  </w:num>
  <w:num w:numId="5" w16cid:durableId="1549292692">
    <w:abstractNumId w:val="7"/>
  </w:num>
  <w:num w:numId="6" w16cid:durableId="110519371">
    <w:abstractNumId w:val="3"/>
  </w:num>
  <w:num w:numId="7" w16cid:durableId="1885216180">
    <w:abstractNumId w:val="2"/>
  </w:num>
  <w:num w:numId="8" w16cid:durableId="2092656424">
    <w:abstractNumId w:val="1"/>
  </w:num>
  <w:num w:numId="9" w16cid:durableId="1878354979">
    <w:abstractNumId w:val="0"/>
  </w:num>
  <w:num w:numId="10" w16cid:durableId="1514033062">
    <w:abstractNumId w:val="10"/>
  </w:num>
  <w:num w:numId="11" w16cid:durableId="11982017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10EF"/>
    <w:rsid w:val="00034616"/>
    <w:rsid w:val="0006063C"/>
    <w:rsid w:val="000920E3"/>
    <w:rsid w:val="0015074B"/>
    <w:rsid w:val="00191915"/>
    <w:rsid w:val="001B7ACE"/>
    <w:rsid w:val="00223514"/>
    <w:rsid w:val="00235A31"/>
    <w:rsid w:val="0029639D"/>
    <w:rsid w:val="00326F90"/>
    <w:rsid w:val="00354952"/>
    <w:rsid w:val="00362A77"/>
    <w:rsid w:val="003D0412"/>
    <w:rsid w:val="00433E07"/>
    <w:rsid w:val="004E48EB"/>
    <w:rsid w:val="006148BF"/>
    <w:rsid w:val="00625E23"/>
    <w:rsid w:val="007E4BDD"/>
    <w:rsid w:val="00820813"/>
    <w:rsid w:val="00840812"/>
    <w:rsid w:val="008631B4"/>
    <w:rsid w:val="008706EC"/>
    <w:rsid w:val="00955E54"/>
    <w:rsid w:val="00A67714"/>
    <w:rsid w:val="00AA1D8D"/>
    <w:rsid w:val="00AF3B4B"/>
    <w:rsid w:val="00B47730"/>
    <w:rsid w:val="00CB0664"/>
    <w:rsid w:val="00E40645"/>
    <w:rsid w:val="00EE1968"/>
    <w:rsid w:val="00FC693F"/>
    <w:rsid w:val="00FE06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177C12"/>
  <w14:defaultImageDpi w14:val="300"/>
  <w15:docId w15:val="{B7585F4A-C23A-45DB-BE10-2E52A2FD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FootnoteText">
    <w:name w:val="footnote text"/>
    <w:basedOn w:val="Normal"/>
    <w:link w:val="FootnoteTextChar"/>
    <w:uiPriority w:val="99"/>
    <w:semiHidden/>
    <w:unhideWhenUsed/>
    <w:rsid w:val="003D04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0412"/>
    <w:rPr>
      <w:sz w:val="20"/>
      <w:szCs w:val="20"/>
    </w:rPr>
  </w:style>
  <w:style w:type="character" w:styleId="FootnoteReference">
    <w:name w:val="footnote reference"/>
    <w:basedOn w:val="DefaultParagraphFont"/>
    <w:uiPriority w:val="99"/>
    <w:semiHidden/>
    <w:unhideWhenUsed/>
    <w:rsid w:val="003D0412"/>
    <w:rPr>
      <w:vertAlign w:val="superscript"/>
    </w:rPr>
  </w:style>
  <w:style w:type="character" w:styleId="Hyperlink">
    <w:name w:val="Hyperlink"/>
    <w:basedOn w:val="DefaultParagraphFont"/>
    <w:uiPriority w:val="99"/>
    <w:unhideWhenUsed/>
    <w:rsid w:val="004E48EB"/>
    <w:rPr>
      <w:color w:val="0000FF" w:themeColor="hyperlink"/>
      <w:u w:val="single"/>
    </w:rPr>
  </w:style>
  <w:style w:type="character" w:styleId="UnresolvedMention">
    <w:name w:val="Unresolved Mention"/>
    <w:basedOn w:val="DefaultParagraphFont"/>
    <w:uiPriority w:val="99"/>
    <w:semiHidden/>
    <w:unhideWhenUsed/>
    <w:rsid w:val="004E48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992005">
      <w:bodyDiv w:val="1"/>
      <w:marLeft w:val="0"/>
      <w:marRight w:val="0"/>
      <w:marTop w:val="0"/>
      <w:marBottom w:val="0"/>
      <w:divBdr>
        <w:top w:val="none" w:sz="0" w:space="0" w:color="auto"/>
        <w:left w:val="none" w:sz="0" w:space="0" w:color="auto"/>
        <w:bottom w:val="none" w:sz="0" w:space="0" w:color="auto"/>
        <w:right w:val="none" w:sz="0" w:space="0" w:color="auto"/>
      </w:divBdr>
    </w:div>
    <w:div w:id="696270381">
      <w:bodyDiv w:val="1"/>
      <w:marLeft w:val="0"/>
      <w:marRight w:val="0"/>
      <w:marTop w:val="0"/>
      <w:marBottom w:val="0"/>
      <w:divBdr>
        <w:top w:val="none" w:sz="0" w:space="0" w:color="auto"/>
        <w:left w:val="none" w:sz="0" w:space="0" w:color="auto"/>
        <w:bottom w:val="none" w:sz="0" w:space="0" w:color="auto"/>
        <w:right w:val="none" w:sz="0" w:space="0" w:color="auto"/>
      </w:divBdr>
    </w:div>
    <w:div w:id="897475666">
      <w:bodyDiv w:val="1"/>
      <w:marLeft w:val="0"/>
      <w:marRight w:val="0"/>
      <w:marTop w:val="0"/>
      <w:marBottom w:val="0"/>
      <w:divBdr>
        <w:top w:val="none" w:sz="0" w:space="0" w:color="auto"/>
        <w:left w:val="none" w:sz="0" w:space="0" w:color="auto"/>
        <w:bottom w:val="none" w:sz="0" w:space="0" w:color="auto"/>
        <w:right w:val="none" w:sz="0" w:space="0" w:color="auto"/>
      </w:divBdr>
    </w:div>
    <w:div w:id="1250694531">
      <w:bodyDiv w:val="1"/>
      <w:marLeft w:val="0"/>
      <w:marRight w:val="0"/>
      <w:marTop w:val="0"/>
      <w:marBottom w:val="0"/>
      <w:divBdr>
        <w:top w:val="none" w:sz="0" w:space="0" w:color="auto"/>
        <w:left w:val="none" w:sz="0" w:space="0" w:color="auto"/>
        <w:bottom w:val="none" w:sz="0" w:space="0" w:color="auto"/>
        <w:right w:val="none" w:sz="0" w:space="0" w:color="auto"/>
      </w:divBdr>
    </w:div>
    <w:div w:id="1348212132">
      <w:bodyDiv w:val="1"/>
      <w:marLeft w:val="0"/>
      <w:marRight w:val="0"/>
      <w:marTop w:val="0"/>
      <w:marBottom w:val="0"/>
      <w:divBdr>
        <w:top w:val="none" w:sz="0" w:space="0" w:color="auto"/>
        <w:left w:val="none" w:sz="0" w:space="0" w:color="auto"/>
        <w:bottom w:val="none" w:sz="0" w:space="0" w:color="auto"/>
        <w:right w:val="none" w:sz="0" w:space="0" w:color="auto"/>
      </w:divBdr>
    </w:div>
    <w:div w:id="1626618226">
      <w:bodyDiv w:val="1"/>
      <w:marLeft w:val="0"/>
      <w:marRight w:val="0"/>
      <w:marTop w:val="0"/>
      <w:marBottom w:val="0"/>
      <w:divBdr>
        <w:top w:val="none" w:sz="0" w:space="0" w:color="auto"/>
        <w:left w:val="none" w:sz="0" w:space="0" w:color="auto"/>
        <w:bottom w:val="none" w:sz="0" w:space="0" w:color="auto"/>
        <w:right w:val="none" w:sz="0" w:space="0" w:color="auto"/>
      </w:divBdr>
    </w:div>
    <w:div w:id="19973706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10910301161@mail.unej.ac.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2980</Words>
  <Characters>16992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19933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Office</cp:lastModifiedBy>
  <cp:revision>2</cp:revision>
  <dcterms:created xsi:type="dcterms:W3CDTF">2025-09-29T04:22:00Z</dcterms:created>
  <dcterms:modified xsi:type="dcterms:W3CDTF">2025-09-29T04:22:00Z</dcterms:modified>
  <cp:category/>
</cp:coreProperties>
</file>